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78" w:rsidRDefault="003532BD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3E7078"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3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4327E2" w:rsidRPr="003F19AA" w:rsidRDefault="004327E2" w:rsidP="002C7A8D">
      <w:pPr>
        <w:ind w:left="0" w:firstLine="0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formach wsparcia 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p w:rsidR="00D23A88" w:rsidRPr="003F19AA" w:rsidRDefault="00D23A88" w:rsidP="00BF7B28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358"/>
        <w:gridCol w:w="5484"/>
      </w:tblGrid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  <w:r w:rsidRPr="003F19AA">
              <w:rPr>
                <w:rFonts w:asciiTheme="minorHAnsi" w:eastAsia="Times New Roman" w:hAnsiTheme="minorHAnsi"/>
                <w:b/>
                <w:caps/>
              </w:rPr>
              <w:t xml:space="preserve">CZĘŚĆ I. </w:t>
            </w:r>
            <w:r w:rsidR="00D23A88" w:rsidRPr="003F19AA">
              <w:rPr>
                <w:rFonts w:asciiTheme="minorHAnsi" w:eastAsia="Times New Roman" w:hAnsiTheme="minorHAnsi"/>
                <w:b/>
                <w:caps/>
              </w:rPr>
              <w:t xml:space="preserve">Zgłoszenie do udziału w: 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Szkolenie międzysektorowe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 xml:space="preserve">Warsztaty kooperacyjne </w:t>
            </w:r>
          </w:p>
          <w:p w:rsidR="00D23A88" w:rsidRPr="003F19AA" w:rsidRDefault="00D23A88" w:rsidP="00C5121E">
            <w:pPr>
              <w:pStyle w:val="Bezodstpw"/>
              <w:tabs>
                <w:tab w:val="left" w:pos="2755"/>
                <w:tab w:val="left" w:pos="2783"/>
              </w:tabs>
              <w:ind w:left="330"/>
              <w:rPr>
                <w:rFonts w:asciiTheme="minorHAnsi" w:hAnsiTheme="minorHAnsi"/>
                <w:sz w:val="20"/>
                <w:szCs w:val="20"/>
              </w:rPr>
            </w:pPr>
            <w:permStart w:id="441781919" w:edGrp="everyone"/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bookmarkStart w:id="0" w:name="_GoBack"/>
            <w:bookmarkEnd w:id="0"/>
            <w:permEnd w:id="441781919"/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3F19AA">
              <w:rPr>
                <w:rFonts w:asciiTheme="minorHAnsi" w:hAnsiTheme="minorHAnsi"/>
              </w:rPr>
              <w:t>Coaching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C822B9">
              <w:rPr>
                <w:rFonts w:asciiTheme="minorHAnsi" w:hAnsiTheme="minorHAnsi"/>
              </w:rPr>
              <w:t>Spotkania Partnerskiego Zespołu Kooperacyjnego</w:t>
            </w:r>
          </w:p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CZĘŚĆ II.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 xml:space="preserve">DANE OSOBOWE I DANE TELEADRESOWE UCZESTNIKA PROJEKTU 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793663668" w:edGrp="everyone" w:colFirst="2" w:colLast="2"/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367F61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44229007" w:edGrp="everyone" w:colFirst="2" w:colLast="2"/>
            <w:permEnd w:id="793663668"/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367F61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842612801" w:edGrp="everyone" w:colFirst="2" w:colLast="2"/>
            <w:permEnd w:id="1244229007"/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PESEL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367F61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503950023" w:edGrp="everyone" w:colFirst="2" w:colLast="2"/>
            <w:permEnd w:id="842612801"/>
            <w:r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Płeć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367F61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68145793" w:edGrp="everyone" w:colFirst="2" w:colLast="2"/>
            <w:permEnd w:id="1503950023"/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Wykształcenie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niższe niż podstawowe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podstawowe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ponadgimnazjalne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policealne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wyższe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20116667" w:edGrp="everyone" w:colFirst="2" w:colLast="2"/>
            <w:permEnd w:id="568145793"/>
            <w:r w:rsidRPr="003F19AA">
              <w:rPr>
                <w:rFonts w:asciiTheme="minorHAnsi" w:eastAsia="Times New Roman" w:hAnsiTheme="minorHAnsi"/>
              </w:rPr>
              <w:lastRenderedPageBreak/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Rodzaj uczestnika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indywidualny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pracownik lub przedstawiciel instytucji/podmiotu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22050702" w:edGrp="everyone" w:colFirst="2" w:colLast="2"/>
            <w:permEnd w:id="520116667"/>
            <w:r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Kraj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49004571" w:edGrp="everyone" w:colFirst="2" w:colLast="2"/>
            <w:permEnd w:id="1722050702"/>
            <w:r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49618771" w:edGrp="everyone" w:colFirst="2" w:colLast="2"/>
            <w:permEnd w:id="1149004571"/>
            <w:r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901069731" w:edGrp="everyone" w:colFirst="2" w:colLast="2"/>
            <w:permEnd w:id="1749618771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07710746" w:edGrp="everyone" w:colFirst="2" w:colLast="2"/>
            <w:permEnd w:id="1901069731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miejski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wiejski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41045766" w:edGrp="everyone" w:colFirst="2" w:colLast="2"/>
            <w:permEnd w:id="1107710746"/>
            <w:r w:rsidRPr="003F19AA">
              <w:rPr>
                <w:rFonts w:asciiTheme="minorHAnsi" w:eastAsia="Times New Roman" w:hAnsiTheme="minorHAnsi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04241630" w:edGrp="everyone" w:colFirst="2" w:colLast="2"/>
            <w:permEnd w:id="1041045766"/>
            <w:r w:rsidRPr="003F19AA">
              <w:rPr>
                <w:rFonts w:asciiTheme="minorHAnsi" w:eastAsia="Times New Roman" w:hAnsiTheme="minorHAnsi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63899282" w:edGrp="everyone" w:colFirst="2" w:colLast="2"/>
            <w:permEnd w:id="1204241630"/>
            <w:r w:rsidRPr="003F19AA">
              <w:rPr>
                <w:rFonts w:asciiTheme="minorHAnsi" w:eastAsia="Times New Roman" w:hAnsiTheme="minorHAnsi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881203662" w:edGrp="everyone" w:colFirst="2" w:colLast="2"/>
            <w:permEnd w:id="563899282"/>
            <w:r w:rsidRPr="003F19AA">
              <w:rPr>
                <w:rFonts w:asciiTheme="minorHAnsi" w:eastAsia="Times New Roman" w:hAnsiTheme="minorHAnsi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10196823" w:edGrp="everyone" w:colFirst="2" w:colLast="2"/>
            <w:permEnd w:id="881203662"/>
            <w:r w:rsidRPr="003F19AA">
              <w:rPr>
                <w:rFonts w:asciiTheme="minorHAnsi" w:eastAsia="Times New Roman" w:hAnsiTheme="minorHAnsi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653100811" w:edGrp="everyone" w:colFirst="2" w:colLast="2"/>
            <w:permEnd w:id="1110196823"/>
            <w:r w:rsidRPr="003F19AA">
              <w:rPr>
                <w:rFonts w:asciiTheme="minorHAnsi" w:eastAsia="Times New Roman" w:hAnsiTheme="minorHAnsi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523009389" w:edGrp="everyone" w:colFirst="2" w:colLast="2"/>
            <w:permEnd w:id="1653100811"/>
            <w:r w:rsidRPr="003F19AA">
              <w:rPr>
                <w:rFonts w:asciiTheme="minorHAnsi" w:eastAsia="Times New Roman" w:hAnsiTheme="minorHAnsi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414941409" w:edGrp="everyone" w:colFirst="2" w:colLast="2"/>
            <w:permEnd w:id="1523009389"/>
            <w:r w:rsidRPr="003F19AA">
              <w:rPr>
                <w:rFonts w:asciiTheme="minorHAnsi" w:eastAsia="Times New Roman" w:hAnsiTheme="minorHAnsi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na rynku pracy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bezrobotna niezarejestrowana w urzędzie pracy.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Osoba bezrobotna zarejestrowana w urzędzie pracy.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bierna zawodowo.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66927905" w:edGrp="everyone" w:colFirst="2" w:colLast="2"/>
            <w:permEnd w:id="1414941409"/>
            <w:r w:rsidRPr="003F19AA">
              <w:rPr>
                <w:rFonts w:asciiTheme="minorHAnsi" w:eastAsia="Times New Roman" w:hAnsiTheme="minorHAnsi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zatrudnienia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samorządowej.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dużym przedsiębiorstwie.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MMŚP.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organizacji pozarządowej.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prowadząca działalność na własny rachunek.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43187674" w:edGrp="everyone" w:colFirst="2" w:colLast="2"/>
            <w:permEnd w:id="166927905"/>
            <w:r w:rsidRPr="003F19AA">
              <w:rPr>
                <w:rFonts w:asciiTheme="minorHAnsi" w:eastAsia="Times New Roman" w:hAnsiTheme="minorHAnsi"/>
              </w:rPr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uczestnika projektu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należąca do mniejszości narodowej lub etnicznej, migrant, osoba obcego pochodzenia.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bezdomna lub dotknięta wykluczeniem z dostępu do mieszkań.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z niepełnosprawnościami.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przebywająca w gospodarstwie domowym bez osób pracujących.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przebywająca w gospodarstwie domowym bez osób pracujących - w tym: w gospodarstwie domowym z dziećmi pozostającymi na 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Osoba żyjąca w gospodarstwie składającym się z jednej osoby dorosłej i dzieci pozostających na </w:t>
            </w:r>
            <w:r w:rsidRPr="003F19AA">
              <w:rPr>
                <w:rFonts w:asciiTheme="minorHAnsi" w:eastAsia="Times New Roman" w:hAnsiTheme="minorHAnsi"/>
              </w:rPr>
              <w:lastRenderedPageBreak/>
              <w:t>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w innej niekorzystnej sytuacji społecznej.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Żadne z powyższych.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i/>
              </w:rPr>
              <w:t>Proszę zaznaczyć odpowiedź/odpowiedzi, które odnoszą się do Pani/a sytuacji społecznej.</w:t>
            </w:r>
          </w:p>
        </w:tc>
      </w:tr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permStart w:id="706104102" w:edGrp="everyone" w:colFirst="2" w:colLast="2"/>
            <w:permEnd w:id="543187674"/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22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Specjalne potrzeby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187CD5" w:rsidRPr="003F19AA" w:rsidRDefault="004327E2" w:rsidP="00187CD5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</w:t>
            </w:r>
            <w:r w:rsidR="00187CD5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..………………………………….……………………………………………………………………………………………………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187CD5" w:rsidRPr="003F19AA" w:rsidRDefault="00187CD5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  <w:r w:rsidR="004327E2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</w:p>
        </w:tc>
      </w:tr>
      <w:tr w:rsidR="00147F6E" w:rsidRPr="003F19AA" w:rsidTr="00147F6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147F6E" w:rsidRPr="003F19AA" w:rsidRDefault="00147F6E" w:rsidP="00147F6E">
            <w:pPr>
              <w:tabs>
                <w:tab w:val="left" w:pos="71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b/>
              </w:rPr>
            </w:pPr>
            <w:permStart w:id="589904019" w:edGrp="everyone" w:colFirst="0" w:colLast="0"/>
            <w:permEnd w:id="706104102"/>
            <w:r w:rsidRPr="003F19AA">
              <w:rPr>
                <w:rFonts w:asciiTheme="minorHAnsi" w:eastAsia="Times New Roman" w:hAnsiTheme="minorHAnsi"/>
                <w:b/>
              </w:rPr>
              <w:t>CZĘŚĆ III. DANE INSTYTUCJI</w:t>
            </w:r>
            <w:r w:rsidR="00EC7539" w:rsidRPr="003F19AA">
              <w:rPr>
                <w:rFonts w:asciiTheme="minorHAnsi" w:eastAsia="Times New Roman" w:hAnsiTheme="minorHAnsi"/>
                <w:b/>
              </w:rPr>
              <w:t xml:space="preserve"> KIERUJĄCEJ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12286286" w:edGrp="everyone" w:colFirst="2" w:colLast="2"/>
            <w:permEnd w:id="589904019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Nazwa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92461328" w:edGrp="everyone" w:colFirst="2" w:colLast="2"/>
            <w:permEnd w:id="312286286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NIP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97713997" w:edGrp="everyone" w:colFirst="2" w:colLast="2"/>
            <w:permEnd w:id="592461328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Typ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administracji rządowej,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samorządy terytorialnego (bez szkół i placówek oświatowych),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Organizacja pozarządowa,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Ośrodek wsparcia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Placówka systemu oświaty,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Podmiot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Prokuratura,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Sądy powszechne,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Szkoła,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Uczelnia lub jednostka organizacyjna uczelni,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Inne(jakie?)………………………………………………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53928602" w:edGrp="everyone" w:colFirst="2" w:colLast="2"/>
            <w:permEnd w:id="597713997"/>
            <w:r w:rsidRPr="003F19AA">
              <w:rPr>
                <w:rFonts w:asciiTheme="minorHAnsi" w:eastAsia="Times New Roman" w:hAnsiTheme="minorHAnsi"/>
              </w:rPr>
              <w:lastRenderedPageBreak/>
              <w:t>2</w:t>
            </w:r>
            <w:r w:rsidR="00187CD5"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693059077" w:edGrp="everyone" w:colFirst="2" w:colLast="2"/>
            <w:permEnd w:id="1253928602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40653611" w:edGrp="everyone" w:colFirst="2" w:colLast="2"/>
            <w:permEnd w:id="1693059077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52630456" w:edGrp="everyone" w:colFirst="2" w:colLast="2"/>
            <w:permEnd w:id="140653611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12118180" w:edGrp="everyone" w:colFirst="2" w:colLast="2"/>
            <w:permEnd w:id="652630456"/>
            <w:r w:rsidRPr="003F19AA">
              <w:rPr>
                <w:rFonts w:asciiTheme="minorHAnsi" w:eastAsia="Times New Roman" w:hAnsiTheme="minorHAnsi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730626744" w:edGrp="everyone" w:colFirst="2" w:colLast="2"/>
            <w:permEnd w:id="412118180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15003701" w:edGrp="everyone" w:colFirst="2" w:colLast="2"/>
            <w:permEnd w:id="730626744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Numer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30641345" w:edGrp="everyone" w:colFirst="2" w:colLast="2"/>
            <w:permEnd w:id="515003701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permEnd w:id="230641345"/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34</w:t>
            </w:r>
          </w:p>
        </w:tc>
        <w:tc>
          <w:tcPr>
            <w:tcW w:w="4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 xml:space="preserve">Wyrażam zgodę na uczestnictwo Pani/a </w:t>
            </w:r>
            <w:permStart w:id="1781036335" w:edGrp="everyone"/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…………………………………………………………….</w:t>
            </w:r>
            <w:permEnd w:id="1781036335"/>
            <w:r w:rsidRPr="003F19AA">
              <w:rPr>
                <w:rFonts w:asciiTheme="minorHAnsi" w:eastAsia="Times New Roman" w:hAnsiTheme="minorHAnsi"/>
                <w:sz w:val="20"/>
              </w:rPr>
              <w:t>. w formach wsparcia organizowanych w ramach projektu pt.: „</w:t>
            </w:r>
            <w:r w:rsidRPr="003F19AA">
              <w:rPr>
                <w:rFonts w:asciiTheme="minorHAnsi" w:eastAsia="Times New Roman" w:hAnsiTheme="minorHAnsi"/>
                <w:i/>
                <w:sz w:val="20"/>
              </w:rPr>
              <w:t>Kooperacje 3D – model wielosektorowej współpracy na rzecz wsparcia osób i rodzin</w:t>
            </w:r>
            <w:r w:rsidRPr="003F19AA">
              <w:rPr>
                <w:rFonts w:asciiTheme="minorHAnsi" w:eastAsia="Times New Roman" w:hAnsiTheme="minorHAnsi"/>
                <w:sz w:val="20"/>
              </w:rPr>
              <w:t>”, realizowanego przez Region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>alny Ośrodek Polityki Społecznej w Krakowie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. </w:t>
            </w: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Oświadczam, iż ww. Osoba jest pracownikiem</w:t>
            </w:r>
            <w:permStart w:id="1055620822" w:edGrp="everyone"/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:</w:t>
            </w:r>
            <w:r w:rsidR="004327E2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…………………………………………………………..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</w:t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…………..  (nazwa instytucji)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4372AD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……………………………………………                        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……………………………………………...</w:t>
            </w: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2D5D94" w:rsidRPr="003F19AA" w:rsidTr="002D5D94">
              <w:trPr>
                <w:tblCellSpacing w:w="15" w:type="dxa"/>
              </w:trPr>
              <w:tc>
                <w:tcPr>
                  <w:tcW w:w="9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ermEnd w:id="1055620822"/>
                <w:p w:rsidR="002D5D94" w:rsidRPr="003F19AA" w:rsidRDefault="002D5D94" w:rsidP="00187CD5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Cs/>
                      <w:sz w:val="20"/>
                    </w:rPr>
                    <w:t>Podpis i pieczęć imienna przełożonego                                                     Pieczęć instytucji</w:t>
                  </w:r>
                </w:p>
              </w:tc>
            </w:tr>
          </w:tbl>
          <w:p w:rsidR="00187CD5" w:rsidRPr="003F19AA" w:rsidRDefault="00187CD5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D23A88" w:rsidRPr="003F19AA" w:rsidRDefault="00EC7539" w:rsidP="00E277CD">
            <w:pPr>
              <w:pStyle w:val="Akapitzlist"/>
              <w:tabs>
                <w:tab w:val="left" w:pos="71"/>
              </w:tabs>
              <w:spacing w:line="240" w:lineRule="auto"/>
              <w:ind w:left="46"/>
              <w:rPr>
                <w:rFonts w:asciiTheme="minorHAnsi" w:eastAsia="Times New Roman" w:hAnsiTheme="minorHAnsi"/>
                <w:b/>
                <w:highlight w:val="yellow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      CZĘŚĆ IV.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>OŚWIADCZENIA</w:t>
            </w:r>
            <w:r w:rsidRPr="003F19AA">
              <w:rPr>
                <w:rFonts w:asciiTheme="minorHAnsi" w:eastAsia="Times New Roman" w:hAnsiTheme="minorHAnsi"/>
                <w:b/>
              </w:rPr>
              <w:t xml:space="preserve"> UCZESTNIKA</w:t>
            </w: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D5D94" w:rsidRPr="003F19AA" w:rsidRDefault="002D5D94" w:rsidP="002D5D94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jc w:val="both"/>
                    <w:rPr>
                      <w:rFonts w:asciiTheme="minorHAnsi" w:eastAsia="Lucida Sans Unicode" w:hAnsiTheme="minorHAnsi" w:cs="Tahoma"/>
                      <w:color w:val="auto"/>
                      <w:sz w:val="20"/>
                      <w:szCs w:val="20"/>
                      <w:lang w:bidi="pl-PL"/>
                    </w:rPr>
                  </w:pPr>
                  <w:r w:rsidRPr="003F19AA">
                    <w:rPr>
                      <w:rFonts w:asciiTheme="minorHAnsi" w:hAnsiTheme="minorHAnsi" w:cs="Tahoma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kuteczna pomoc społeczna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3F19AA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3F19AA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3F19AA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pn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2D5D94" w:rsidRPr="003F19AA" w:rsidRDefault="002D5D94" w:rsidP="002D5D94">
                  <w:pPr>
                    <w:spacing w:line="240" w:lineRule="auto"/>
                    <w:rPr>
                      <w:rFonts w:asciiTheme="minorHAnsi" w:hAnsi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  <w:p w:rsidR="00C1492F" w:rsidRPr="003F19AA" w:rsidRDefault="002D5D94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permStart w:id="1709208382" w:edGrp="everyone"/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D23A88" w:rsidRDefault="002D5D94" w:rsidP="002D5D94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="00C1492F">
                    <w:rPr>
                      <w:rFonts w:asciiTheme="minorHAnsi" w:eastAsia="Times New Roman" w:hAnsiTheme="minorHAnsi"/>
                      <w:sz w:val="20"/>
                    </w:rPr>
                    <w:t xml:space="preserve">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(data i podpis uczestnika)    </w:t>
                  </w:r>
                </w:p>
                <w:permEnd w:id="1709208382"/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Wyrażam zgodę na przetwarzanie moich danych osobowych w zakresie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wizerunk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u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Jednocześnie, wyrażam zgodę na nieodpłatną publikac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ję moich danych osobowych (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Pr="003F19AA" w:rsidRDefault="00C1492F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permStart w:id="1987075247" w:edGrp="everyone"/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C1492F" w:rsidRPr="00C1492F" w:rsidRDefault="00C1492F" w:rsidP="00C1492F">
                  <w:pPr>
                    <w:spacing w:line="240" w:lineRule="auto"/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lang w:val="cs-CZ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 uczestnika)    </w:t>
                  </w:r>
                  <w:permEnd w:id="1987075247"/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CD5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lastRenderedPageBreak/>
                    <w:t xml:space="preserve">     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color w:val="FF0000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 xml:space="preserve"> </w:t>
                  </w:r>
                  <w:r w:rsidR="00EC7539"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…</w:t>
                  </w: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C7539" w:rsidRPr="003F19AA" w:rsidTr="00EC753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EC7539" w:rsidRPr="003F19AA" w:rsidRDefault="00EC7539" w:rsidP="00E277CD">
            <w:pPr>
              <w:spacing w:line="240" w:lineRule="auto"/>
              <w:rPr>
                <w:rFonts w:asciiTheme="minorHAnsi" w:eastAsia="Times New Roman" w:hAnsiTheme="minorHAnsi"/>
                <w:b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lastRenderedPageBreak/>
              <w:t>CZĘŚĆ V. POTWIERDZENIE AKTUALNOŚCI INFRMACJI ZAWARTYCH W FIRMULARZU NA DZIEŃ ROZPOCZĘCIA UDZIAŁU W PROJEKCIE</w:t>
            </w:r>
          </w:p>
        </w:tc>
      </w:tr>
      <w:tr w:rsidR="00EC7539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Potwierdzam aktualność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informacji zawartych w formularzu zgłoszeniowym na dzień rozpoczęcia udziału w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 xml:space="preserve">projekcie, tj. na dzień </w:t>
            </w:r>
            <w:permStart w:id="19349117" w:edGrp="everyone"/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………………………………..</w:t>
            </w:r>
            <w:permEnd w:id="19349117"/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Informacje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zawarte w formularzu zgłoszeniowym </w:t>
            </w:r>
            <w:r w:rsidRPr="003F19AA">
              <w:rPr>
                <w:rFonts w:asciiTheme="minorHAnsi" w:eastAsia="Times New Roman" w:hAnsiTheme="minorHAnsi"/>
                <w:b/>
                <w:sz w:val="20"/>
              </w:rPr>
              <w:t>uległy zmianie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w stosunku do podanych na dzień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rozpoczęcia udziału w projekcie w następującym zakresie (jeśli dotyczy):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permStart w:id="340488326" w:edGrp="everyone"/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037BE7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                         …………</w:t>
            </w:r>
            <w:r w:rsidR="00EC7539" w:rsidRPr="003F19AA">
              <w:rPr>
                <w:rFonts w:asciiTheme="minorHAnsi" w:eastAsia="Times New Roman" w:hAnsiTheme="minorHAnsi"/>
                <w:sz w:val="20"/>
              </w:rPr>
              <w:t>……………………………………..</w:t>
            </w:r>
          </w:p>
          <w:p w:rsidR="00EC7539" w:rsidRPr="003F19AA" w:rsidRDefault="00EC7539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</w:t>
            </w:r>
            <w:r w:rsidR="00037BE7">
              <w:rPr>
                <w:rFonts w:asciiTheme="minorHAnsi" w:eastAsia="Times New Roman" w:hAnsiTheme="minorHAnsi"/>
                <w:sz w:val="20"/>
              </w:rPr>
              <w:t xml:space="preserve">                            </w:t>
            </w:r>
            <w:r w:rsidRPr="003F19AA">
              <w:rPr>
                <w:rFonts w:asciiTheme="minorHAnsi" w:eastAsia="Times New Roman" w:hAnsiTheme="minorHAnsi"/>
                <w:sz w:val="20"/>
              </w:rPr>
              <w:t>(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 xml:space="preserve">data i 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podpis uczestnika)    </w:t>
            </w:r>
            <w:permEnd w:id="340488326"/>
          </w:p>
        </w:tc>
      </w:tr>
    </w:tbl>
    <w:p w:rsidR="00BF7B28" w:rsidRPr="003F19AA" w:rsidRDefault="00BF7B28" w:rsidP="00EC7539">
      <w:pPr>
        <w:autoSpaceDE w:val="0"/>
        <w:autoSpaceDN w:val="0"/>
        <w:adjustRightInd w:val="0"/>
        <w:ind w:left="0" w:firstLine="0"/>
        <w:rPr>
          <w:rFonts w:asciiTheme="minorHAnsi" w:hAnsiTheme="minorHAnsi" w:cs="Calibri"/>
          <w:b/>
          <w:bCs/>
          <w:sz w:val="24"/>
          <w:szCs w:val="24"/>
        </w:rPr>
      </w:pPr>
    </w:p>
    <w:p w:rsidR="00BF7B28" w:rsidRPr="003F19AA" w:rsidRDefault="00BF7B28" w:rsidP="00BF7B28">
      <w:pPr>
        <w:tabs>
          <w:tab w:val="num" w:pos="0"/>
          <w:tab w:val="left" w:pos="284"/>
        </w:tabs>
        <w:jc w:val="left"/>
        <w:rPr>
          <w:rFonts w:asciiTheme="minorHAnsi" w:hAnsiTheme="minorHAnsi"/>
          <w:sz w:val="2"/>
          <w:szCs w:val="2"/>
        </w:rPr>
      </w:pP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437CC8" w:rsidRDefault="00437CC8" w:rsidP="00437CC8">
      <w:pPr>
        <w:jc w:val="right"/>
        <w:rPr>
          <w:rFonts w:asciiTheme="minorHAnsi" w:eastAsia="Times New Roman" w:hAnsiTheme="minorHAnsi"/>
          <w:i/>
          <w:sz w:val="24"/>
          <w:szCs w:val="24"/>
        </w:rPr>
      </w:pPr>
    </w:p>
    <w:p w:rsidR="00437CC8" w:rsidRDefault="00437CC8" w:rsidP="00437CC8">
      <w:pPr>
        <w:jc w:val="right"/>
        <w:rPr>
          <w:rFonts w:asciiTheme="minorHAnsi" w:eastAsia="Times New Roman" w:hAnsiTheme="minorHAnsi"/>
          <w:i/>
          <w:sz w:val="24"/>
          <w:szCs w:val="24"/>
        </w:rPr>
      </w:pPr>
    </w:p>
    <w:p w:rsidR="00694EF7" w:rsidRDefault="00694EF7" w:rsidP="00437CC8">
      <w:pPr>
        <w:jc w:val="right"/>
        <w:rPr>
          <w:rFonts w:asciiTheme="minorHAnsi" w:eastAsia="Times New Roman" w:hAnsiTheme="minorHAnsi"/>
          <w:i/>
          <w:sz w:val="24"/>
          <w:szCs w:val="24"/>
        </w:rPr>
      </w:pPr>
    </w:p>
    <w:sectPr w:rsidR="00694EF7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24" w:rsidRDefault="00423D24" w:rsidP="005839D5">
      <w:pPr>
        <w:spacing w:line="240" w:lineRule="auto"/>
      </w:pPr>
      <w:r>
        <w:separator/>
      </w:r>
    </w:p>
  </w:endnote>
  <w:endnote w:type="continuationSeparator" w:id="0">
    <w:p w:rsidR="00423D24" w:rsidRDefault="00423D24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D82" w:rsidRDefault="00496D82" w:rsidP="00341299">
    <w:pPr>
      <w:pStyle w:val="Stopka"/>
      <w:ind w:left="0" w:firstLine="0"/>
    </w:pPr>
  </w:p>
  <w:p w:rsidR="00496D82" w:rsidRDefault="00496D82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D82" w:rsidRPr="00341299" w:rsidRDefault="00496D82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0E689A">
      <w:rPr>
        <w:rFonts w:ascii="Times New Roman" w:hAnsi="Times New Roman"/>
        <w:bCs/>
        <w:noProof/>
        <w:sz w:val="16"/>
        <w:szCs w:val="16"/>
      </w:rPr>
      <w:t>1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0E689A">
      <w:rPr>
        <w:rFonts w:ascii="Times New Roman" w:hAnsi="Times New Roman"/>
        <w:bCs/>
        <w:noProof/>
        <w:sz w:val="16"/>
        <w:szCs w:val="16"/>
      </w:rPr>
      <w:t>5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</w:p>
  <w:p w:rsidR="00496D82" w:rsidRPr="009F2719" w:rsidRDefault="00496D82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24" w:rsidRDefault="00423D24" w:rsidP="005839D5">
      <w:pPr>
        <w:spacing w:line="240" w:lineRule="auto"/>
      </w:pPr>
      <w:r>
        <w:separator/>
      </w:r>
    </w:p>
  </w:footnote>
  <w:footnote w:type="continuationSeparator" w:id="0">
    <w:p w:rsidR="00423D24" w:rsidRDefault="00423D24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D82" w:rsidRDefault="00496D82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6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8"/>
  </w:num>
  <w:num w:numId="2">
    <w:abstractNumId w:val="16"/>
  </w:num>
  <w:num w:numId="3">
    <w:abstractNumId w:val="20"/>
  </w:num>
  <w:num w:numId="4">
    <w:abstractNumId w:val="46"/>
  </w:num>
  <w:num w:numId="5">
    <w:abstractNumId w:val="54"/>
  </w:num>
  <w:num w:numId="6">
    <w:abstractNumId w:val="59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1"/>
  </w:num>
  <w:num w:numId="19">
    <w:abstractNumId w:val="53"/>
  </w:num>
  <w:num w:numId="20">
    <w:abstractNumId w:val="17"/>
  </w:num>
  <w:num w:numId="21">
    <w:abstractNumId w:val="50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2"/>
  </w:num>
  <w:num w:numId="32">
    <w:abstractNumId w:val="28"/>
  </w:num>
  <w:num w:numId="33">
    <w:abstractNumId w:val="11"/>
  </w:num>
  <w:num w:numId="34">
    <w:abstractNumId w:val="55"/>
  </w:num>
  <w:num w:numId="35">
    <w:abstractNumId w:val="8"/>
  </w:num>
  <w:num w:numId="36">
    <w:abstractNumId w:val="56"/>
  </w:num>
  <w:num w:numId="37">
    <w:abstractNumId w:val="49"/>
  </w:num>
  <w:num w:numId="38">
    <w:abstractNumId w:val="39"/>
  </w:num>
  <w:num w:numId="39">
    <w:abstractNumId w:val="60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7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ocumentProtection w:edit="readOnly" w:enforcement="1" w:cryptProviderType="rsaAES" w:cryptAlgorithmClass="hash" w:cryptAlgorithmType="typeAny" w:cryptAlgorithmSid="14" w:cryptSpinCount="100000" w:hash="9oH1UoF7c7WRNf9Vp6Nvwch4DE4vYA9HS/t3viFNJMDhWaqrvhzgeOu+6jsREDopyO6gZJFVo+VpThLVndvBwg==" w:salt="f0XL6W406CpVE6Ak7Od0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E689A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514E"/>
    <w:rsid w:val="001D7111"/>
    <w:rsid w:val="001E12F8"/>
    <w:rsid w:val="001E2123"/>
    <w:rsid w:val="001E3D0D"/>
    <w:rsid w:val="001E5D61"/>
    <w:rsid w:val="001E7FC5"/>
    <w:rsid w:val="001F0261"/>
    <w:rsid w:val="001F3827"/>
    <w:rsid w:val="001F42B7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D4D"/>
    <w:rsid w:val="00210790"/>
    <w:rsid w:val="00211B09"/>
    <w:rsid w:val="00213800"/>
    <w:rsid w:val="002216EA"/>
    <w:rsid w:val="0022364C"/>
    <w:rsid w:val="002237AF"/>
    <w:rsid w:val="00226809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2F5195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556E"/>
    <w:rsid w:val="0032031F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32BD"/>
    <w:rsid w:val="00353C68"/>
    <w:rsid w:val="003565F8"/>
    <w:rsid w:val="00361199"/>
    <w:rsid w:val="00362427"/>
    <w:rsid w:val="00366413"/>
    <w:rsid w:val="003676A1"/>
    <w:rsid w:val="00367F1F"/>
    <w:rsid w:val="00367F61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BB7"/>
    <w:rsid w:val="003A410D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D24"/>
    <w:rsid w:val="00423E8A"/>
    <w:rsid w:val="00423FCA"/>
    <w:rsid w:val="004248B9"/>
    <w:rsid w:val="004267EF"/>
    <w:rsid w:val="00431395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A80"/>
    <w:rsid w:val="005B5A58"/>
    <w:rsid w:val="005B5A73"/>
    <w:rsid w:val="005B64F5"/>
    <w:rsid w:val="005C26FE"/>
    <w:rsid w:val="005C2CFD"/>
    <w:rsid w:val="005C3A41"/>
    <w:rsid w:val="005C4B05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628A6"/>
    <w:rsid w:val="00865FAD"/>
    <w:rsid w:val="008665E0"/>
    <w:rsid w:val="00867F2A"/>
    <w:rsid w:val="008703B3"/>
    <w:rsid w:val="008709B0"/>
    <w:rsid w:val="008730CC"/>
    <w:rsid w:val="008754B4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47FA"/>
    <w:rsid w:val="008C5C43"/>
    <w:rsid w:val="008C70BA"/>
    <w:rsid w:val="008D0417"/>
    <w:rsid w:val="008D0A78"/>
    <w:rsid w:val="008D6D06"/>
    <w:rsid w:val="008E6215"/>
    <w:rsid w:val="008E6A2A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3270"/>
    <w:rsid w:val="00A64E10"/>
    <w:rsid w:val="00A7000F"/>
    <w:rsid w:val="00A713DC"/>
    <w:rsid w:val="00A7233C"/>
    <w:rsid w:val="00A7299E"/>
    <w:rsid w:val="00A73A66"/>
    <w:rsid w:val="00A804B1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B1063"/>
    <w:rsid w:val="00BB2084"/>
    <w:rsid w:val="00BB40E3"/>
    <w:rsid w:val="00BB710D"/>
    <w:rsid w:val="00BC261F"/>
    <w:rsid w:val="00BC379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55405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7539"/>
    <w:rsid w:val="00ED1D7B"/>
    <w:rsid w:val="00ED1FA7"/>
    <w:rsid w:val="00ED2745"/>
    <w:rsid w:val="00ED2C0A"/>
    <w:rsid w:val="00ED3B25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4ECC9"/>
  <w15:docId w15:val="{522B7ED9-B813-4DDD-9449-F52542A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E547-3FEB-4F99-846E-1FF46E5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1182</Words>
  <Characters>7092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8258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admin</cp:lastModifiedBy>
  <cp:revision>3</cp:revision>
  <cp:lastPrinted>2018-08-02T14:20:00Z</cp:lastPrinted>
  <dcterms:created xsi:type="dcterms:W3CDTF">2018-09-18T11:32:00Z</dcterms:created>
  <dcterms:modified xsi:type="dcterms:W3CDTF">2018-10-10T12:13:00Z</dcterms:modified>
</cp:coreProperties>
</file>