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6C2E" w14:textId="709B6247" w:rsidR="003E7078" w:rsidRPr="00AA3AA2" w:rsidRDefault="00711A89" w:rsidP="00295378">
      <w:pPr>
        <w:pStyle w:val="Nagwek3"/>
        <w:ind w:left="5670" w:firstLine="702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Załącznik_nr_4"/>
      <w:bookmarkStart w:id="1" w:name="_Hlk95470862"/>
      <w:bookmarkEnd w:id="0"/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Załącznik nr </w:t>
      </w:r>
      <w:r w:rsidR="00CC173B"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4</w:t>
      </w:r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</w:p>
    <w:p w14:paraId="3A64100E" w14:textId="517DDE08" w:rsidR="003E7078" w:rsidRPr="00AA3AA2" w:rsidRDefault="00711A89" w:rsidP="00295378">
      <w:pPr>
        <w:suppressAutoHyphens/>
        <w:ind w:left="6372" w:firstLine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sz w:val="20"/>
          <w:szCs w:val="20"/>
          <w:lang w:eastAsia="ar-SA"/>
        </w:rPr>
        <w:t>do Regulamin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naboru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i udziału w projekcie „KOOPERACJE 3D – model wielosektorowej współpracy na rzecz wsparcia osób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>i rodzin</w:t>
      </w:r>
      <w:r w:rsidR="00D95DF6"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od 2022 roku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</w:p>
    <w:p w14:paraId="43310654" w14:textId="5483B203" w:rsidR="00D23A88" w:rsidRPr="00AA3AA2" w:rsidRDefault="00FC6C2F" w:rsidP="00105527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hAnsi="Arial" w:cs="Arial"/>
          <w:i/>
          <w:noProof/>
          <w:sz w:val="24"/>
          <w:szCs w:val="24"/>
          <w:lang w:eastAsia="pl-PL"/>
        </w:rPr>
        <w:drawing>
          <wp:inline distT="0" distB="0" distL="0" distR="0" wp14:anchorId="383BF70D" wp14:editId="31CAFA93">
            <wp:extent cx="5760720" cy="886265"/>
            <wp:effectExtent l="19050" t="0" r="0" b="0"/>
            <wp:docPr id="3" name="Obraz 2" descr="Logotypy projektowe - logo Funduszy Europejskich, flaga Rzeczpospolitej Polskiej, logo Unii Europejskiej -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y projektowe - logo Funduszy Europejskich, flaga Rzeczpospolitej Polskiej, logo Unii Europejskiej -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A89" w:rsidRPr="00AA3AA2">
        <w:rPr>
          <w:rFonts w:ascii="Arial" w:eastAsia="Times New Roman" w:hAnsi="Arial" w:cs="Arial"/>
          <w:b/>
          <w:sz w:val="24"/>
          <w:szCs w:val="24"/>
        </w:rPr>
        <w:t>FORMULARZ ZGŁOSZENIA</w:t>
      </w:r>
    </w:p>
    <w:p w14:paraId="4ACCAA1E" w14:textId="77777777" w:rsidR="00D23A88" w:rsidRPr="00AA3AA2" w:rsidRDefault="00711A89" w:rsidP="002953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 xml:space="preserve"> udziału w działaniach niebędących formami wsparcia</w:t>
      </w:r>
    </w:p>
    <w:p w14:paraId="28A7266E" w14:textId="77777777" w:rsidR="00D23A88" w:rsidRPr="00AA3AA2" w:rsidRDefault="00711A89" w:rsidP="002953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>w ramach projektu</w:t>
      </w:r>
    </w:p>
    <w:p w14:paraId="2F7A0229" w14:textId="77777777" w:rsidR="00D23A88" w:rsidRPr="00AA3AA2" w:rsidRDefault="00711A89" w:rsidP="002953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 xml:space="preserve">„KOOPERACJE 3D - MODEL WIELOSEKTOROWEJ WSPÓŁPRACY </w:t>
      </w:r>
    </w:p>
    <w:p w14:paraId="169C48ED" w14:textId="47C465D7" w:rsidR="00D23A88" w:rsidRPr="00AA3AA2" w:rsidRDefault="00711A89" w:rsidP="0010552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>NA RZECZ WSPARCIA OSÓB I RODZIN”</w:t>
      </w:r>
    </w:p>
    <w:p w14:paraId="04A66B91" w14:textId="77777777" w:rsidR="00D23A88" w:rsidRPr="00AA3AA2" w:rsidRDefault="00711A89" w:rsidP="00105527">
      <w:pPr>
        <w:spacing w:before="400" w:after="96"/>
        <w:ind w:left="568" w:hanging="284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realizowanego w ramach w ramach Programu Operacyjnego Wiedza Edukacja Rozwój 2014-2020</w:t>
      </w:r>
    </w:p>
    <w:p w14:paraId="7F794761" w14:textId="77777777" w:rsidR="00D23A88" w:rsidRPr="00AA3AA2" w:rsidRDefault="00711A89" w:rsidP="00295378">
      <w:pPr>
        <w:spacing w:after="96"/>
        <w:ind w:left="567" w:hanging="283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 xml:space="preserve">Oś priorytetowa II Efektywne polityki publiczne dla rynku pracy, gospodarki i edukacji, </w:t>
      </w:r>
    </w:p>
    <w:p w14:paraId="6AB44CCC" w14:textId="77777777" w:rsidR="00D23A88" w:rsidRPr="00AA3AA2" w:rsidRDefault="00711A89" w:rsidP="00295378">
      <w:pPr>
        <w:spacing w:after="96"/>
        <w:ind w:left="567" w:hanging="283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"/>
        <w:gridCol w:w="3286"/>
        <w:gridCol w:w="5331"/>
        <w:gridCol w:w="26"/>
      </w:tblGrid>
      <w:tr w:rsidR="00D23A88" w:rsidRPr="005E3F40" w14:paraId="0505F5A0" w14:textId="77777777" w:rsidTr="00D65623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bookmarkEnd w:id="1"/>
          <w:p w14:paraId="21F311FE" w14:textId="77777777" w:rsidR="00D23A88" w:rsidRPr="00AA3AA2" w:rsidRDefault="00711A89" w:rsidP="00295378">
            <w:pPr>
              <w:tabs>
                <w:tab w:val="left" w:pos="275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>ZGŁOSZENIE DO UDZIAŁU W:</w:t>
            </w: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23A88" w:rsidRPr="005E3F40" w14:paraId="3C3F8609" w14:textId="77777777" w:rsidTr="00D65623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70EE" w14:textId="1BC727B9" w:rsidR="005121D7" w:rsidRPr="00AA3AA2" w:rsidRDefault="005121D7" w:rsidP="00251BBB">
            <w:pPr>
              <w:tabs>
                <w:tab w:val="left" w:pos="2755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AA3AA2">
              <w:rPr>
                <w:rFonts w:ascii="Arial" w:hAnsi="Arial" w:cs="Arial"/>
                <w:sz w:val="24"/>
                <w:szCs w:val="24"/>
              </w:rPr>
              <w:t>Spotkani</w:t>
            </w:r>
            <w:r w:rsidR="00436265" w:rsidRPr="00AA3AA2">
              <w:rPr>
                <w:rFonts w:ascii="Arial" w:hAnsi="Arial" w:cs="Arial"/>
                <w:sz w:val="24"/>
                <w:szCs w:val="24"/>
              </w:rPr>
              <w:t>u</w:t>
            </w:r>
            <w:r w:rsidRPr="00AA3AA2">
              <w:rPr>
                <w:rFonts w:ascii="Arial" w:hAnsi="Arial" w:cs="Arial"/>
                <w:sz w:val="24"/>
                <w:szCs w:val="24"/>
              </w:rPr>
              <w:t xml:space="preserve"> informacyjno-edukacyjn</w:t>
            </w:r>
            <w:r w:rsidR="00436265" w:rsidRPr="00AA3AA2">
              <w:rPr>
                <w:rFonts w:ascii="Arial" w:hAnsi="Arial" w:cs="Arial"/>
                <w:sz w:val="24"/>
                <w:szCs w:val="24"/>
              </w:rPr>
              <w:t>ym</w:t>
            </w:r>
            <w:r w:rsidR="00251BBB">
              <w:rPr>
                <w:rFonts w:ascii="Arial" w:hAnsi="Arial" w:cs="Arial"/>
                <w:sz w:val="24"/>
                <w:szCs w:val="24"/>
              </w:rPr>
              <w:t xml:space="preserve"> pn. </w:t>
            </w:r>
            <w:r w:rsidR="00251BBB" w:rsidRPr="001D1B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Rozwój usług społecznych </w:t>
            </w:r>
            <w:r w:rsidR="00251BBB" w:rsidRPr="00251BBB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="00251BBB" w:rsidRPr="001D1BAE">
              <w:rPr>
                <w:rFonts w:ascii="Arial" w:hAnsi="Arial" w:cs="Arial"/>
                <w:i/>
                <w:iCs/>
                <w:sz w:val="24"/>
                <w:szCs w:val="24"/>
              </w:rPr>
              <w:t>w środowisku lokalnym</w:t>
            </w:r>
            <w:r w:rsidR="00251BBB" w:rsidRPr="00251BB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główni aktorzy</w:t>
            </w:r>
          </w:p>
          <w:p w14:paraId="0644BE47" w14:textId="7D653962" w:rsidR="00D23A88" w:rsidRPr="00AA3AA2" w:rsidRDefault="00436265" w:rsidP="00105527">
            <w:pPr>
              <w:tabs>
                <w:tab w:val="left" w:pos="27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AA3AA2">
              <w:rPr>
                <w:rFonts w:ascii="Arial" w:hAnsi="Arial" w:cs="Arial"/>
                <w:bCs/>
                <w:sz w:val="24"/>
                <w:szCs w:val="24"/>
              </w:rPr>
              <w:t>Spotkani</w:t>
            </w:r>
            <w:r w:rsidR="00074422" w:rsidRPr="00AA3AA2">
              <w:rPr>
                <w:rFonts w:ascii="Arial" w:hAnsi="Arial" w:cs="Arial"/>
                <w:bCs/>
                <w:sz w:val="24"/>
                <w:szCs w:val="24"/>
              </w:rPr>
              <w:t>ach</w:t>
            </w:r>
            <w:r w:rsidRPr="00AA3AA2">
              <w:rPr>
                <w:rFonts w:ascii="Arial" w:hAnsi="Arial" w:cs="Arial"/>
                <w:bCs/>
                <w:sz w:val="24"/>
                <w:szCs w:val="24"/>
              </w:rPr>
              <w:t xml:space="preserve"> doradcz</w:t>
            </w:r>
            <w:r w:rsidR="00074422" w:rsidRPr="00AA3AA2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r w:rsidRPr="00AA3A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7B31528" w14:textId="6CAC07FA" w:rsidR="00074422" w:rsidRPr="00AA3AA2" w:rsidRDefault="00074422" w:rsidP="00074422">
            <w:pPr>
              <w:tabs>
                <w:tab w:val="left" w:pos="2755"/>
              </w:tabs>
              <w:rPr>
                <w:rFonts w:ascii="Arial" w:hAnsi="Arial" w:cs="Arial"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="00571688" w:rsidRPr="00AA3AA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AA3AA2">
              <w:rPr>
                <w:rFonts w:ascii="Arial" w:hAnsi="Arial" w:cs="Arial"/>
                <w:sz w:val="24"/>
                <w:szCs w:val="24"/>
              </w:rPr>
              <w:t>izycie studyjnej</w:t>
            </w:r>
          </w:p>
        </w:tc>
      </w:tr>
      <w:tr w:rsidR="00D23A88" w:rsidRPr="005E3F40" w14:paraId="35A2E2FD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05CD53" w14:textId="77777777" w:rsidR="00D23A88" w:rsidRPr="00AA3AA2" w:rsidRDefault="00711A89" w:rsidP="002953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DANE OSOBOWE I DANE TELEADRESOWE: </w:t>
            </w:r>
          </w:p>
        </w:tc>
      </w:tr>
      <w:tr w:rsidR="00D23A88" w:rsidRPr="005E3F40" w14:paraId="2A498D1C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C4DF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8B5B" w14:textId="77777777" w:rsidR="00D23A88" w:rsidRPr="00AA3AA2" w:rsidRDefault="00711A89" w:rsidP="00295378">
            <w:pPr>
              <w:ind w:left="390" w:hanging="33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14ED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49EF330E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29CF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E4B5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CCEB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0E8D7070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7833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E2DBE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Zajmowane stanowisko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DBD8B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38AEAAEE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F44BD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EE83" w14:textId="2F576B53" w:rsidR="00D23A88" w:rsidRPr="00AA3AA2" w:rsidRDefault="00711A89" w:rsidP="00295378">
            <w:pPr>
              <w:ind w:left="39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Nazwa i adres </w:t>
            </w:r>
            <w:r w:rsidR="005A6A19" w:rsidRPr="00AA3AA2">
              <w:rPr>
                <w:rFonts w:ascii="Arial" w:eastAsia="Times New Roman" w:hAnsi="Arial" w:cs="Arial"/>
                <w:sz w:val="24"/>
                <w:szCs w:val="24"/>
              </w:rPr>
              <w:t>jednostki</w:t>
            </w: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E7FD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153551B5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03405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6932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AB02" w14:textId="77777777" w:rsidR="00D23A88" w:rsidRPr="00AA3AA2" w:rsidRDefault="00D23A88" w:rsidP="00295378">
            <w:pPr>
              <w:pStyle w:val="Akapitzli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2437BADB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4866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23B02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A048" w14:textId="77777777" w:rsidR="00D23A88" w:rsidRPr="00AA3AA2" w:rsidRDefault="00D23A88" w:rsidP="00295378">
            <w:pPr>
              <w:pStyle w:val="Akapitzli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64D" w:rsidRPr="005E3F40" w14:paraId="7E9598A6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82F17" w14:textId="77777777" w:rsidR="00A3564D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33C6E" w14:textId="77777777" w:rsidR="00A3564D" w:rsidRPr="00AA3AA2" w:rsidRDefault="00711A89" w:rsidP="00A24510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20ED9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</w:t>
            </w: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14:paraId="607047DD" w14:textId="77777777" w:rsidR="00A3564D" w:rsidRPr="00AA3AA2" w:rsidRDefault="00711A89" w:rsidP="00A24510">
            <w:pPr>
              <w:ind w:left="718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14:paraId="4E81C97E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641BC94D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 w:rsidRPr="00AA3AA2"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190689B5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2ADDAC76" w14:textId="77777777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</w:t>
            </w:r>
          </w:p>
          <w:p w14:paraId="152DFE31" w14:textId="424B9A88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207D50AE" w14:textId="69742154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028CE381" w14:textId="77777777" w:rsidR="00A3564D" w:rsidRPr="00AA3AA2" w:rsidRDefault="00711A89" w:rsidP="00A24510">
            <w:pPr>
              <w:pStyle w:val="Akapitzlist"/>
              <w:numPr>
                <w:ilvl w:val="0"/>
                <w:numId w:val="23"/>
              </w:numPr>
              <w:tabs>
                <w:tab w:val="left" w:pos="3684"/>
                <w:tab w:val="left" w:pos="5267"/>
              </w:tabs>
              <w:spacing w:after="200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</w:t>
            </w:r>
          </w:p>
          <w:p w14:paraId="7200797E" w14:textId="77777777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51B096CA" w14:textId="744C509C" w:rsidR="00A3564D" w:rsidRPr="00AA3AA2" w:rsidRDefault="00711A89" w:rsidP="00A24510">
            <w:pPr>
              <w:pStyle w:val="Akapitzlist"/>
              <w:ind w:left="674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………………………………………………….</w:t>
            </w:r>
          </w:p>
        </w:tc>
      </w:tr>
      <w:tr w:rsidR="0083593B" w:rsidRPr="005E3F40" w14:paraId="0DB61838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A501E" w14:textId="669A8C83" w:rsidR="0083593B" w:rsidRPr="00AA3AA2" w:rsidRDefault="0083593B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2BFB9" w14:textId="77777777" w:rsidR="0083593B" w:rsidRPr="00AA3AA2" w:rsidRDefault="0083593B" w:rsidP="0083593B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Zapewnienie noclegu </w:t>
            </w:r>
          </w:p>
          <w:p w14:paraId="7C721477" w14:textId="3AA6A78A" w:rsidR="0083593B" w:rsidRPr="00AA3AA2" w:rsidRDefault="0083593B" w:rsidP="0083593B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dotyczy wyłącznie dwudniowych wizyt studyjnych realizowanych w </w:t>
            </w:r>
            <w:r w:rsidRPr="00AA3A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formule kontaktu bezpośredniego</w:t>
            </w:r>
          </w:p>
          <w:p w14:paraId="52004106" w14:textId="69DB0B92" w:rsidR="0083593B" w:rsidRPr="00AA3AA2" w:rsidRDefault="0083593B" w:rsidP="0083593B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dotyczy uczestników, którzy posiadają miejsce zamieszkania w miejscowości innej niż miejscowość, w której odbywa się </w:t>
            </w:r>
            <w:proofErr w:type="spellStart"/>
            <w:r w:rsidRPr="00AA3AA2">
              <w:rPr>
                <w:rFonts w:ascii="Arial" w:eastAsia="Times New Roman" w:hAnsi="Arial" w:cs="Arial"/>
                <w:sz w:val="24"/>
                <w:szCs w:val="24"/>
              </w:rPr>
              <w:t>wizytya</w:t>
            </w:r>
            <w:proofErr w:type="spellEnd"/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2CEB7" w14:textId="77777777" w:rsidR="008A601E" w:rsidRPr="00AA3AA2" w:rsidRDefault="008A601E" w:rsidP="008A601E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lastRenderedPageBreak/>
              <w:t>Tak</w:t>
            </w:r>
          </w:p>
          <w:p w14:paraId="6ECB70DF" w14:textId="1CB11521" w:rsidR="0083593B" w:rsidRPr="00AA3AA2" w:rsidRDefault="008A601E" w:rsidP="008A601E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Nie</w:t>
            </w:r>
          </w:p>
        </w:tc>
      </w:tr>
      <w:tr w:rsidR="00D23A88" w:rsidRPr="005E3F40" w14:paraId="09709F10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3539E771" w14:textId="77777777" w:rsidR="00D23A88" w:rsidRPr="00AA3AA2" w:rsidRDefault="00711A89" w:rsidP="002953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>OŚWIADCZENIA:</w:t>
            </w:r>
          </w:p>
        </w:tc>
      </w:tr>
      <w:tr w:rsidR="00D23A88" w:rsidRPr="005E3F40" w14:paraId="3204607C" w14:textId="77777777" w:rsidTr="009063EE">
        <w:trPr>
          <w:trHeight w:val="4607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5E3F40" w14:paraId="1C4DEFA9" w14:textId="77777777" w:rsidTr="00E277CD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2E774" w14:textId="77777777" w:rsidR="0080709B" w:rsidRPr="00AA3AA2" w:rsidRDefault="00711A89" w:rsidP="00A24510">
                  <w:pPr>
                    <w:ind w:left="0" w:firstLine="0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Oświadczam, że: </w:t>
                  </w:r>
                </w:p>
                <w:p w14:paraId="5EC62149" w14:textId="3EB4A97D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zapoznałam/em się z </w:t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Regulamin</w:t>
                  </w:r>
                  <w:r w:rsidR="00D95DF6"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em</w:t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 xml:space="preserve"> naboru i udziału w projekcie pn. „Kooperacje 3D – model wielosektorowej współpracy na rzecz wsparcia osób </w:t>
                  </w:r>
                  <w:r w:rsidR="000E0009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br/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i rodzin</w:t>
                  </w:r>
                  <w:r w:rsidR="00D95DF6"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 xml:space="preserve"> od 2022 roku</w:t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”</w:t>
                  </w:r>
                  <w:r w:rsidRPr="00AA3AA2">
                    <w:rPr>
                      <w:rFonts w:ascii="Arial" w:hAnsi="Arial" w:cs="Arial"/>
                      <w:i/>
                      <w:iCs/>
                      <w:color w:val="auto"/>
                      <w:sz w:val="24"/>
                      <w:szCs w:val="24"/>
                    </w:rPr>
                    <w:t>,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akceptuję jego warunki i zobowiązuję się do stosowania </w:t>
                  </w:r>
                  <w:r w:rsidRPr="00AA3AA2">
                    <w:rPr>
                      <w:rFonts w:ascii="Arial" w:hAnsi="Arial" w:cs="Arial"/>
                      <w:b/>
                      <w:i/>
                      <w:color w:val="auto"/>
                      <w:sz w:val="24"/>
                      <w:szCs w:val="24"/>
                    </w:rPr>
                    <w:t>Regulaminu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;</w:t>
                  </w:r>
                </w:p>
                <w:p w14:paraId="71F7C6AE" w14:textId="77777777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jestem świadoma/y, że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złożenie Formularza zgłoszeniowego</w:t>
                  </w:r>
                  <w:r w:rsidRPr="00AA3AA2">
                    <w:rPr>
                      <w:rFonts w:ascii="Arial" w:hAnsi="Arial" w:cs="Arial"/>
                      <w:b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nie jest równoznaczne z zakwalifikowaniem do udziału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w działaniach nie będących formami wsparcia w Projekcie;</w:t>
                  </w:r>
                </w:p>
                <w:p w14:paraId="498E0742" w14:textId="092FB7EE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zostałam/em poinformowana/y, że Projekt współfinansowany jest ze środków Unii Europejskiej  w ramach Europejskiego Funduszu Społecznego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;</w:t>
                  </w:r>
                </w:p>
                <w:p w14:paraId="68B9472A" w14:textId="77777777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uprzedzona/y o odpowiedzialności karnej za składanie oświadczeń niezgodnych z prawdą lub zatajanie prawdy, oświadczam, że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dane zawarte w niniejszym </w:t>
                  </w:r>
                  <w:r w:rsidRPr="00AA3AA2">
                    <w:rPr>
                      <w:rFonts w:ascii="Arial" w:hAnsi="Arial" w:cs="Arial"/>
                      <w:b/>
                      <w:i/>
                      <w:color w:val="auto"/>
                      <w:sz w:val="24"/>
                      <w:szCs w:val="24"/>
                    </w:rPr>
                    <w:t>Formularzu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 są prawdziwe i zgodne ze stanem faktycznym.</w:t>
                  </w:r>
                </w:p>
                <w:p w14:paraId="37D1806D" w14:textId="77777777" w:rsidR="00A24510" w:rsidRPr="00AA3AA2" w:rsidRDefault="00711A89" w:rsidP="00A24510">
                  <w:pPr>
                    <w:ind w:left="1701" w:firstLine="3828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......................................................</w:t>
                  </w:r>
                </w:p>
                <w:p w14:paraId="34B25636" w14:textId="53A220A4" w:rsidR="0080709B" w:rsidRPr="00AA3AA2" w:rsidRDefault="00711A89" w:rsidP="00A24510">
                  <w:pPr>
                    <w:spacing w:after="240"/>
                    <w:ind w:left="1701" w:firstLine="3827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sz w:val="24"/>
                      <w:szCs w:val="24"/>
                    </w:rPr>
                    <w:t>(data i podpis)</w:t>
                  </w:r>
                </w:p>
                <w:p w14:paraId="0CC2C93F" w14:textId="2099AD08" w:rsidR="00945525" w:rsidRPr="00AA3AA2" w:rsidRDefault="00711A89" w:rsidP="00A24510">
                  <w:pPr>
                    <w:pStyle w:val="Bezodstpw"/>
                    <w:spacing w:line="360" w:lineRule="auto"/>
                    <w:ind w:left="344" w:firstLine="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Wyrażam zgodę na przetwarzanie moich danych osobowych w zakresie: imię, nazwisko, miejsce pracy,</w:t>
                  </w:r>
                  <w:r w:rsidR="00525316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oraz potrzeb</w:t>
                  </w:r>
                  <w:r w:rsidR="00D95DF6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25316" w:rsidRPr="00AA3AA2">
                    <w:rPr>
                      <w:rFonts w:ascii="Arial" w:hAnsi="Arial" w:cs="Arial"/>
                      <w:sz w:val="24"/>
                      <w:szCs w:val="24"/>
                    </w:rPr>
                    <w:t>specjalnych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w związku z działaniami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podejmowanymi przez Regionalny Ośrodek Polityki Społecznej</w:t>
                  </w:r>
                  <w:r w:rsidR="00A87F58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w Krakowie, </w:t>
                  </w:r>
                  <w:r w:rsidR="000E0009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ul. Piastowska 32, 30-070 Kraków, w celu realizacji oraz promowania działań realizowanych 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 w:rsidR="008E063C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A87F58"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Podanie danych osobowych jest dobrowolne, a konsekwencją ich niepodania i braku zgody jest brak możliwości udziału w działaniach niebędących formami wsparcia w ramach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8E063C" w:rsidRPr="005E3F40" w14:paraId="5E3CE71C" w14:textId="77777777" w:rsidTr="00F42DBB">
                    <w:tc>
                      <w:tcPr>
                        <w:tcW w:w="500" w:type="dxa"/>
                      </w:tcPr>
                      <w:p w14:paraId="0C6AD80D" w14:textId="77777777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79EF25CD" w14:textId="377696FA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68A1F12" w14:textId="77777777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5BD6E5DB" w14:textId="7BFC7D41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26AC2ADA" w14:textId="47BD1968" w:rsidR="00853CCD" w:rsidRPr="00AA3AA2" w:rsidRDefault="00853CCD" w:rsidP="00A24510">
                  <w:pPr>
                    <w:pStyle w:val="Bezodstpw"/>
                    <w:spacing w:after="240" w:line="360" w:lineRule="auto"/>
                    <w:ind w:left="352" w:firstLine="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Wyrażam zgodę na przetwarzanie moich danych osobowych w zakresie wizerunku,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br/>
                    <w:t>i edukacji, Działanie 2.5 Skuteczna pomoc społeczna, w ramach Programu Operacyjnego Wiedza Edukacja Rozwój na lata 2014-2020, współfinansowany ze środków Europejskiego Funduszu Społecznego. Wyrażenie zgody jest jednoznaczne z tym, że mój wizerunek może zostać wykorzystany w formie nieodpłatnej publikacji w celu promowania działań realizowanych w ramach projektu pn.:</w:t>
                  </w:r>
                  <w:r w:rsidR="000E26D1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„KOOPERACJE 3D – model wielosektorowej współpracy na rzecz wsparcia osób i rodzin”, m. in. na stronach internetowych, w tym na stronie internetowej ROPS (</w:t>
                  </w:r>
                  <w:hyperlink r:id="rId9" w:history="1">
                    <w:r w:rsidRPr="00AA3AA2">
                      <w:rPr>
                        <w:rStyle w:val="Hipercze"/>
                        <w:rFonts w:ascii="Arial" w:hAnsi="Arial" w:cs="Arial"/>
                        <w:sz w:val="24"/>
                        <w:szCs w:val="24"/>
                      </w:rPr>
                      <w:t>www.rops.krakow.pl</w:t>
                    </w:r>
                  </w:hyperlink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facebooku</w:t>
                  </w:r>
                  <w:proofErr w:type="spellEnd"/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ROPS, w materiałach informacyjnych ROPS i publikacjach drukowanych. </w:t>
                  </w:r>
                  <w:r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Wyrażenie zgody jest dobrowolne, a konsekwencją braku zgody jest brak możliwości </w:t>
                  </w:r>
                  <w:r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nieodpłatnego wykorzystania </w:t>
                  </w:r>
                  <w:r w:rsidR="00525316"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ojego wizerunku w celu promowania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A87F58" w:rsidRPr="005E3F40" w14:paraId="05975AE6" w14:textId="77777777" w:rsidTr="00F42DBB">
                    <w:tc>
                      <w:tcPr>
                        <w:tcW w:w="500" w:type="dxa"/>
                      </w:tcPr>
                      <w:p w14:paraId="6C506030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286FB63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F66E432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594D4D32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756EE56C" w14:textId="77777777" w:rsidR="00945525" w:rsidRPr="00AA3AA2" w:rsidRDefault="00945525" w:rsidP="00A24510">
                  <w:pPr>
                    <w:pStyle w:val="Bezodstpw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644F94" w14:textId="77777777" w:rsidR="00945525" w:rsidRPr="00AA3AA2" w:rsidRDefault="00711A89" w:rsidP="00A24510">
                  <w:pPr>
                    <w:pStyle w:val="Bezodstpw"/>
                    <w:spacing w:line="360" w:lineRule="auto"/>
                    <w:ind w:left="344" w:firstLine="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 </w:t>
                  </w:r>
                  <w:r w:rsidRPr="00AA3AA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eastAsia="en-US"/>
                    </w:rPr>
                    <w:t>Wycofanie zgody nie ma wpływu na zgodność z prawem przetwarzania, którego dokonano na podstawie zgody przed jej wycofaniem.</w:t>
                  </w:r>
                </w:p>
                <w:p w14:paraId="6E8DBE38" w14:textId="77777777" w:rsidR="00A24510" w:rsidRPr="00AA3AA2" w:rsidRDefault="00711A89" w:rsidP="00A24510">
                  <w:pPr>
                    <w:ind w:left="1701" w:firstLine="3828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......................................................</w:t>
                  </w:r>
                </w:p>
                <w:p w14:paraId="6289A96B" w14:textId="490C67F0" w:rsidR="00D23A88" w:rsidRPr="00AA3AA2" w:rsidRDefault="00711A89" w:rsidP="00A24510">
                  <w:pPr>
                    <w:ind w:left="1701" w:firstLine="38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sz w:val="24"/>
                      <w:szCs w:val="24"/>
                    </w:rPr>
                    <w:t>(data i podpis)</w:t>
                  </w: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56352" w14:textId="77777777" w:rsidR="00D23A88" w:rsidRPr="00AA3AA2" w:rsidRDefault="00711A89" w:rsidP="0029537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Podpis osoby zgłaszającej się</w:t>
                  </w:r>
                </w:p>
                <w:p w14:paraId="59302318" w14:textId="77777777" w:rsidR="00D23A88" w:rsidRPr="00AA3AA2" w:rsidRDefault="00D23A88" w:rsidP="0029537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6BF358C" w14:textId="77777777" w:rsidR="00D23A88" w:rsidRPr="00AA3AA2" w:rsidRDefault="00D23A88" w:rsidP="0029537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0760FEF" w14:textId="77777777" w:rsidR="00D23A88" w:rsidRPr="00AA3AA2" w:rsidRDefault="00711A89" w:rsidP="00295378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14:paraId="74EFE3D5" w14:textId="77777777" w:rsidR="00D23A88" w:rsidRPr="00AA3AA2" w:rsidRDefault="00D23A88" w:rsidP="00295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F94271" w14:textId="77777777" w:rsidR="003E41B7" w:rsidRPr="00AA3AA2" w:rsidRDefault="003E41B7" w:rsidP="007F7E6E">
      <w:pPr>
        <w:pStyle w:val="Nagwek3"/>
        <w:ind w:left="5670" w:firstLine="702"/>
        <w:rPr>
          <w:rFonts w:ascii="Arial" w:eastAsia="Times New Roman" w:hAnsi="Arial" w:cs="Arial"/>
          <w:color w:val="auto"/>
          <w:sz w:val="22"/>
          <w:szCs w:val="22"/>
          <w:lang w:eastAsia="ar-SA"/>
        </w:rPr>
        <w:sectPr w:rsidR="003E41B7" w:rsidRPr="00AA3AA2" w:rsidSect="00B671E1">
          <w:headerReference w:type="default" r:id="rId10"/>
          <w:footerReference w:type="default" r:id="rId11"/>
          <w:pgSz w:w="11906" w:h="16838"/>
          <w:pgMar w:top="284" w:right="1417" w:bottom="1702" w:left="1417" w:header="708" w:footer="26" w:gutter="0"/>
          <w:cols w:space="708"/>
          <w:docGrid w:linePitch="360"/>
        </w:sectPr>
      </w:pPr>
    </w:p>
    <w:p w14:paraId="1FAC547F" w14:textId="18F06F30" w:rsidR="003E7078" w:rsidRPr="00AA3AA2" w:rsidRDefault="00711A89" w:rsidP="007F7E6E">
      <w:pPr>
        <w:pStyle w:val="Nagwek3"/>
        <w:ind w:left="5670" w:firstLine="702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Załącznik_nr_5"/>
      <w:bookmarkEnd w:id="2"/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Załącznik nr </w:t>
      </w:r>
      <w:r w:rsidR="00436265"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5</w:t>
      </w:r>
    </w:p>
    <w:p w14:paraId="31324C47" w14:textId="0A2AC419" w:rsidR="003E7078" w:rsidRPr="00AA3AA2" w:rsidRDefault="00711A89" w:rsidP="00295378">
      <w:pPr>
        <w:suppressAutoHyphens/>
        <w:ind w:left="6372" w:firstLine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sz w:val="20"/>
          <w:szCs w:val="20"/>
          <w:lang w:eastAsia="ar-SA"/>
        </w:rPr>
        <w:t>do Regulamin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naboru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i udziału w projekcie „KOOPERACJE 3D – model wielosektorowej współpracy na rzecz wsparcia osób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>i rodzin</w:t>
      </w:r>
      <w:r w:rsidR="00022130"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od 2022 roku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</w:p>
    <w:p w14:paraId="62DE4FAA" w14:textId="669C1F7D" w:rsidR="0080709B" w:rsidRPr="00AA3AA2" w:rsidRDefault="00711A89" w:rsidP="00AA3AA2">
      <w:pPr>
        <w:spacing w:before="800" w:after="400"/>
        <w:ind w:left="272" w:right="34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/>
          <w:bCs/>
          <w:color w:val="000000"/>
          <w:sz w:val="24"/>
          <w:szCs w:val="24"/>
        </w:rPr>
        <w:t>KLAUZULA INFORMACYJNA RODO</w:t>
      </w:r>
    </w:p>
    <w:p w14:paraId="5C4655F9" w14:textId="3C8484D8" w:rsidR="0080709B" w:rsidRPr="00AA3AA2" w:rsidRDefault="00711A89" w:rsidP="007F7E6E">
      <w:pPr>
        <w:spacing w:after="240"/>
        <w:ind w:left="274" w:right="36" w:firstLine="0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</w:t>
      </w:r>
      <w:proofErr w:type="spellStart"/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t>rt</w:t>
      </w:r>
      <w:proofErr w:type="spellEnd"/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13 ust. 1 i ust. 2 rozporządzenia Parlamentu Europejskiego </w:t>
      </w:r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Rady (UE) 2016/679 z dnia 27 kwietnia 2016 r. w sprawie ochrony osób fizycznych w związku                                   </w:t>
      </w:r>
      <w:r w:rsidR="00174143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 przetwarzaniem danych osobowych i w sprawie swobodnego przepływu takich danych oraz uchylenia dyrektywy 95/46/WE (dalej: RODO), </w:t>
      </w:r>
      <w:r w:rsidR="0052531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informujemy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, że:</w:t>
      </w:r>
    </w:p>
    <w:p w14:paraId="115D2453" w14:textId="2299E61A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57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Administratorem danych osobowych w zakresie objętym formularzem zgłoszenia oraz </w:t>
      </w:r>
      <w:r w:rsidR="00A26FD5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w zakresie wizerunku jest Regionalny Ośrodek Polityki Społecznej w Krakowie, ul. Piastowska 32, 30-070 Kraków</w:t>
      </w:r>
      <w:r w:rsidR="0052531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3D474916" w14:textId="77777777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57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Administrator wyznaczył Inspektora Ochrony Danych, z którym można się skontaktować za pośrednictwem poczty elektronicznej: iod@rops.krakow.pl</w:t>
      </w:r>
      <w:r w:rsidR="008D4BED" w:rsidRPr="00AA3AA2">
        <w:rPr>
          <w:rFonts w:ascii="Arial" w:hAnsi="Arial" w:cs="Arial"/>
          <w:sz w:val="24"/>
          <w:szCs w:val="24"/>
        </w:rPr>
        <w:t>;</w:t>
      </w:r>
      <w:r w:rsidRPr="00AA3AA2">
        <w:rPr>
          <w:rFonts w:ascii="Arial" w:hAnsi="Arial" w:cs="Arial"/>
          <w:sz w:val="24"/>
          <w:szCs w:val="24"/>
        </w:rPr>
        <w:t xml:space="preserve"> </w:t>
      </w:r>
    </w:p>
    <w:p w14:paraId="72CBAF06" w14:textId="31DBB2FA" w:rsidR="00DA158E" w:rsidRPr="00AA3AA2" w:rsidRDefault="00525316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ane osobowe w zakresie objętym formularzem zgłoszenia będą przetwarzane w celu wykonania przez Administratora obowiązków związanych z realizacją projektu „Kooperacje 3D - model wielosektorowej współpracy na rzecz wsparcia osób i rodzin”, zwanego dalej Projektem, 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wyrażonej zgody (art.6 ust.1 </w:t>
      </w:r>
      <w:proofErr w:type="spellStart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lit.a</w:t>
      </w:r>
      <w:proofErr w:type="spellEnd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art.9 ust.2 </w:t>
      </w:r>
      <w:proofErr w:type="spellStart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lit.a</w:t>
      </w:r>
      <w:proofErr w:type="spellEnd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RODO) w tym w szczególności potwierdzania kwalifikowalności wydatków, realizowania obowiązków</w:t>
      </w:r>
      <w:r w:rsidR="0046226C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z zakresu sprawozdawczości, realizowania obowiązku poddania się kontroli/audytowi</w:t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a także w celach archiwalnych (podstawą prawna - art. 6 ust. 1 lit c RODO: przetwarzanie jest niezbędne do wypełnienia obowiązku prawnego ciążącego na administratorze), a w zakresie wizerunku – na podstawie wyrażonej przez</w:t>
      </w:r>
      <w:r w:rsidR="00744873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e mnie</w:t>
      </w:r>
      <w:r w:rsidR="008B77A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zgody (art. 6 ust. 1) lit. a) RODO)</w:t>
      </w:r>
      <w:r w:rsidR="008D4BED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14:paraId="0B0677D0" w14:textId="468F4837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Odbiorcą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w ramach Projektu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(w tym Instytucja Zarządzająca - minister właściwy ds. rozwoju regionalnego, Instytucja Pośrednicząca - Ministerstwo Rodziny, Pracy </w:t>
      </w:r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Polityki Społecznej, Lider Projektu - Regionalny Ośrodek Polityki Społecznej Województwa Śląskiego), a także podmioty przetwarzające dane osobowe na polecenie Administratora na podstawie zawartych umów (w tym podmioty dostarczające 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i utrzymujące oprogramowanie wykorzystywane przy działaniach związanych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z przetwarzaniem danych osobowych, podmioty świadczące usługi prawnicze oraz usługi pocztowe lub kurierskie)</w:t>
      </w:r>
      <w:r w:rsidR="0052531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122F1924" w14:textId="30EAA857" w:rsidR="00DA158E" w:rsidRPr="00AA3AA2" w:rsidRDefault="00525316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D</w:t>
      </w:r>
      <w:r w:rsidR="00711A89" w:rsidRPr="00AA3AA2">
        <w:rPr>
          <w:rFonts w:ascii="Arial" w:hAnsi="Arial" w:cs="Arial"/>
          <w:sz w:val="24"/>
          <w:szCs w:val="24"/>
        </w:rPr>
        <w:t xml:space="preserve">ane osobowe w zakresie objętym formularzem zgłoszeniowym oraz </w:t>
      </w:r>
      <w:r w:rsidR="000E0009">
        <w:rPr>
          <w:rFonts w:ascii="Arial" w:hAnsi="Arial" w:cs="Arial"/>
          <w:sz w:val="24"/>
          <w:szCs w:val="24"/>
        </w:rPr>
        <w:br/>
      </w:r>
      <w:r w:rsidR="00711A89" w:rsidRPr="00AA3AA2">
        <w:rPr>
          <w:rFonts w:ascii="Arial" w:hAnsi="Arial" w:cs="Arial"/>
          <w:sz w:val="24"/>
          <w:szCs w:val="24"/>
        </w:rPr>
        <w:t>w zakresie wizerunku będą przechowywane do czasu wycofania przez</w:t>
      </w:r>
      <w:r w:rsidR="00744873" w:rsidRPr="00AA3AA2">
        <w:rPr>
          <w:rFonts w:ascii="Arial" w:hAnsi="Arial" w:cs="Arial"/>
          <w:sz w:val="24"/>
          <w:szCs w:val="24"/>
        </w:rPr>
        <w:t>e</w:t>
      </w:r>
      <w:r w:rsidR="008B77A6" w:rsidRPr="00AA3AA2">
        <w:rPr>
          <w:rFonts w:ascii="Arial" w:hAnsi="Arial" w:cs="Arial"/>
          <w:sz w:val="24"/>
          <w:szCs w:val="24"/>
        </w:rPr>
        <w:t xml:space="preserve"> </w:t>
      </w:r>
      <w:r w:rsidR="00744873" w:rsidRPr="00AA3AA2">
        <w:rPr>
          <w:rFonts w:ascii="Arial" w:hAnsi="Arial" w:cs="Arial"/>
          <w:sz w:val="24"/>
          <w:szCs w:val="24"/>
        </w:rPr>
        <w:t>mnie</w:t>
      </w:r>
      <w:r w:rsidR="00711A89" w:rsidRPr="00AA3AA2">
        <w:rPr>
          <w:rFonts w:ascii="Arial" w:hAnsi="Arial" w:cs="Arial"/>
          <w:sz w:val="24"/>
          <w:szCs w:val="24"/>
        </w:rPr>
        <w:t xml:space="preserve"> zgody, a w pozostałym zakresie przez okres 5 lat od zamknięcia Projektu oraz </w:t>
      </w:r>
      <w:r w:rsidR="00711A89" w:rsidRPr="00AA3AA2">
        <w:rPr>
          <w:rFonts w:ascii="Arial" w:eastAsia="Times New Roman" w:hAnsi="Arial" w:cs="Arial"/>
          <w:sz w:val="24"/>
          <w:szCs w:val="24"/>
          <w:lang w:eastAsia="pl-PL"/>
        </w:rPr>
        <w:t>przez okres wynikający</w:t>
      </w:r>
      <w:r w:rsidR="0046226C"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1A89" w:rsidRPr="00AA3AA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6226C"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1A89" w:rsidRPr="00AA3AA2">
        <w:rPr>
          <w:rFonts w:ascii="Arial" w:eastAsia="Times New Roman" w:hAnsi="Arial" w:cs="Arial"/>
          <w:sz w:val="24"/>
          <w:szCs w:val="24"/>
          <w:lang w:eastAsia="pl-PL"/>
        </w:rPr>
        <w:t>obowiązujących Regionalny Ośrodek Polityki Społecznej w Krakowie regulacji z zakresu postępowania z materiałami archiwalnymi i inną dokumentacją</w:t>
      </w:r>
      <w:r w:rsidRPr="00AA3AA2">
        <w:rPr>
          <w:rFonts w:ascii="Arial" w:hAnsi="Arial" w:cs="Arial"/>
          <w:sz w:val="24"/>
          <w:szCs w:val="24"/>
        </w:rPr>
        <w:t>.</w:t>
      </w:r>
    </w:p>
    <w:p w14:paraId="33E444DC" w14:textId="21EF95BB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W granicach określonych przepisami prawa, w tym w szczególności RODO, </w:t>
      </w:r>
      <w:r w:rsidR="004574EB" w:rsidRPr="00AA3AA2">
        <w:rPr>
          <w:rFonts w:ascii="Arial" w:eastAsia="Times New Roman" w:hAnsi="Arial" w:cs="Arial"/>
          <w:sz w:val="24"/>
          <w:szCs w:val="24"/>
          <w:lang w:eastAsia="pl-PL"/>
        </w:rPr>
        <w:t>mam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prawo:</w:t>
      </w:r>
    </w:p>
    <w:p w14:paraId="57326A09" w14:textId="591FEC2F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>dostępu do treści danych,</w:t>
      </w:r>
    </w:p>
    <w:p w14:paraId="441ACB5D" w14:textId="38B4A7CF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sprostowania danych, </w:t>
      </w:r>
    </w:p>
    <w:p w14:paraId="52F87E6F" w14:textId="059676C9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żądania ograniczenia przetwarzania danych, </w:t>
      </w:r>
    </w:p>
    <w:p w14:paraId="22174563" w14:textId="7857B48A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przenoszenia danych, </w:t>
      </w:r>
    </w:p>
    <w:p w14:paraId="71CDB15E" w14:textId="57B602D3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danych osobowych, </w:t>
      </w:r>
    </w:p>
    <w:p w14:paraId="7B1A4B25" w14:textId="687743D3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cofnięcia zgody w dowolnym momencie bez wpływu na zgodność </w:t>
      </w:r>
      <w:r w:rsidR="000E00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z prawem przetwarzania, którego dokonano na podstawie zgody przed jej cofnięciem, jeżeli przetwarzanie danych odbywa się wyłącznie na podstawie zgody, </w:t>
      </w:r>
    </w:p>
    <w:p w14:paraId="3AC1CF24" w14:textId="27117B45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</w:t>
      </w:r>
      <w:r w:rsidR="00525316" w:rsidRPr="00AA3A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3465EE" w14:textId="5F435416" w:rsidR="0080709B" w:rsidRPr="00AA3AA2" w:rsidRDefault="00711A89" w:rsidP="007F7E6E">
      <w:pPr>
        <w:pStyle w:val="Akapitzlist"/>
        <w:numPr>
          <w:ilvl w:val="0"/>
          <w:numId w:val="54"/>
        </w:numPr>
        <w:tabs>
          <w:tab w:val="clear" w:pos="360"/>
        </w:tabs>
        <w:spacing w:after="150"/>
        <w:ind w:right="36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</w:t>
      </w:r>
      <w:r w:rsidR="00567F48" w:rsidRPr="00AA3AA2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prawo wniesienia skargi do Prezesa Urzędu Ochrony Danych Osobowych,</w:t>
      </w:r>
      <w:r w:rsidR="00174143" w:rsidRPr="00AA3A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574EB" w:rsidRPr="00AA3AA2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danych osobowych narusza przepisy RODO</w:t>
      </w:r>
      <w:r w:rsidR="00567F48" w:rsidRPr="00AA3A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BE0C319" w14:textId="7EDB0150" w:rsidR="008E063C" w:rsidRPr="00AA3AA2" w:rsidRDefault="008E063C" w:rsidP="007F7E6E">
      <w:pPr>
        <w:pStyle w:val="Akapitzlist"/>
        <w:numPr>
          <w:ilvl w:val="0"/>
          <w:numId w:val="54"/>
        </w:numPr>
        <w:tabs>
          <w:tab w:val="clear" w:pos="360"/>
        </w:tabs>
        <w:spacing w:after="150"/>
        <w:ind w:right="36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78F2" w:rsidRPr="00AA3AA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odanie danych osobowych jest dobrowolne, a konsekwencją ich niepodania </w:t>
      </w:r>
      <w:r w:rsidR="000E00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>i braku zgody na ich wykorzystanie będzie:</w:t>
      </w:r>
    </w:p>
    <w:p w14:paraId="1DF714AF" w14:textId="42E9390C" w:rsidR="008E063C" w:rsidRPr="00AA3AA2" w:rsidRDefault="008E063C" w:rsidP="00AA3AA2">
      <w:pPr>
        <w:pStyle w:val="Akapitzlist"/>
        <w:numPr>
          <w:ilvl w:val="1"/>
          <w:numId w:val="72"/>
        </w:numPr>
        <w:ind w:right="3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w zakresie imienia, nazwiska, miejsca pracy </w:t>
      </w:r>
      <w:r w:rsidR="00C54DFC"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oraz potrzeb specjalnych 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– brak możliwości udziału w działaniach niebędących formami wsparcia </w:t>
      </w:r>
      <w:r w:rsidR="006D76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>w ramach projektu "Kooperacje 3D - model wielosektorowej współpracy na rzecz wsparcia osób i rodzin",</w:t>
      </w:r>
    </w:p>
    <w:p w14:paraId="703D21D3" w14:textId="083E4E64" w:rsidR="00DD78F2" w:rsidRPr="00AA3AA2" w:rsidRDefault="008E063C" w:rsidP="00AA3AA2">
      <w:pPr>
        <w:pStyle w:val="Akapitzlist"/>
        <w:numPr>
          <w:ilvl w:val="1"/>
          <w:numId w:val="72"/>
        </w:numPr>
        <w:ind w:right="3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w zakresie wizerunku – brak możliwości wykorzystywania wizerunku </w:t>
      </w:r>
      <w:r w:rsidR="006D76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>w celu promowania Projektu;</w:t>
      </w:r>
    </w:p>
    <w:p w14:paraId="586F4EE1" w14:textId="0508DE47" w:rsidR="00DA158E" w:rsidRPr="00AA3AA2" w:rsidRDefault="00C54DFC" w:rsidP="007F7E6E">
      <w:pPr>
        <w:pStyle w:val="Akapitzlist"/>
        <w:numPr>
          <w:ilvl w:val="0"/>
          <w:numId w:val="54"/>
        </w:numPr>
        <w:jc w:val="left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D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ane </w:t>
      </w: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osobowe 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nie są wykorzystywane przy zautomatyzowanym podejmowaniu decyzji oraz nie podlegają profilowaniu</w:t>
      </w:r>
      <w:r w:rsidR="0086035B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;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 </w:t>
      </w:r>
    </w:p>
    <w:p w14:paraId="4131ECBF" w14:textId="0C6EE532" w:rsidR="00DA158E" w:rsidRPr="00AA3AA2" w:rsidRDefault="00C54DFC" w:rsidP="00F8182B">
      <w:pPr>
        <w:pStyle w:val="Akapitzlist"/>
        <w:numPr>
          <w:ilvl w:val="0"/>
          <w:numId w:val="54"/>
        </w:numPr>
        <w:spacing w:after="400"/>
        <w:ind w:left="357" w:hanging="357"/>
        <w:jc w:val="left"/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</w:pP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D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ane</w:t>
      </w: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 osobowe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 nie będą przekazywane do państw trzecich (tj. poza Europejski Obszar Gospodarczy) ani udostępniane organizacjom międzynarodowym</w:t>
      </w:r>
      <w:r w:rsidR="00711A89" w:rsidRPr="00AA3AA2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>.</w:t>
      </w:r>
    </w:p>
    <w:p w14:paraId="383A753B" w14:textId="77777777" w:rsidR="007F7E6E" w:rsidRPr="00AA3AA2" w:rsidRDefault="00711A89" w:rsidP="007F7E6E">
      <w:pPr>
        <w:jc w:val="right"/>
        <w:rPr>
          <w:rFonts w:ascii="Arial" w:hAnsi="Arial" w:cs="Arial"/>
          <w:sz w:val="24"/>
          <w:szCs w:val="24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AA3AA2">
        <w:rPr>
          <w:rFonts w:ascii="Arial" w:hAnsi="Arial" w:cs="Arial"/>
          <w:sz w:val="24"/>
          <w:szCs w:val="24"/>
        </w:rPr>
        <w:t xml:space="preserve">.………. </w:t>
      </w:r>
    </w:p>
    <w:p w14:paraId="0D365B77" w14:textId="6BDCD1D5" w:rsidR="00F7182D" w:rsidRPr="00AA3AA2" w:rsidRDefault="00711A89" w:rsidP="00F8182B">
      <w:pPr>
        <w:jc w:val="right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(data, podpis)</w:t>
      </w:r>
    </w:p>
    <w:sectPr w:rsidR="00F7182D" w:rsidRPr="00AA3AA2" w:rsidSect="00B671E1"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58A" w14:textId="77777777" w:rsidR="008A6E41" w:rsidRDefault="008A6E41" w:rsidP="005839D5">
      <w:pPr>
        <w:spacing w:line="240" w:lineRule="auto"/>
      </w:pPr>
      <w:r>
        <w:separator/>
      </w:r>
    </w:p>
  </w:endnote>
  <w:endnote w:type="continuationSeparator" w:id="0">
    <w:p w14:paraId="14F6D194" w14:textId="77777777" w:rsidR="008A6E41" w:rsidRDefault="008A6E41" w:rsidP="005839D5">
      <w:pPr>
        <w:spacing w:line="240" w:lineRule="auto"/>
      </w:pPr>
      <w:r>
        <w:continuationSeparator/>
      </w:r>
    </w:p>
  </w:endnote>
  <w:endnote w:type="continuationNotice" w:id="1">
    <w:p w14:paraId="3FD1E29F" w14:textId="77777777" w:rsidR="008A6E41" w:rsidRDefault="008A6E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CE50" w14:textId="77777777" w:rsidR="00E1080F" w:rsidRDefault="00E1080F" w:rsidP="00341299">
    <w:pPr>
      <w:pStyle w:val="Stopka"/>
      <w:ind w:left="0" w:firstLine="0"/>
    </w:pPr>
  </w:p>
  <w:p w14:paraId="608087A9" w14:textId="77777777" w:rsidR="00E1080F" w:rsidRDefault="00E1080F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50EFC65C" wp14:editId="12901B00">
          <wp:extent cx="5760720" cy="885825"/>
          <wp:effectExtent l="0" t="0" r="0" b="9525"/>
          <wp:docPr id="12" name="Obraz 12" descr="Logo Funduszy Europejskich, flaga Rzeczpospolitej Polskiej, logo Unii Europejskiej -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y Europejskich, flaga Rzeczpospolitej Polskiej, logo Unii Europejskiej -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14BDD" w14:textId="578FB659" w:rsidR="00E1080F" w:rsidRPr="00341299" w:rsidRDefault="00E1080F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Pr="00341299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6</w:t>
    </w:r>
    <w:r w:rsidRPr="00341299">
      <w:rPr>
        <w:rFonts w:ascii="Times New Roman" w:hAnsi="Times New Roman"/>
        <w:bCs/>
        <w:sz w:val="16"/>
        <w:szCs w:val="16"/>
      </w:rPr>
      <w:fldChar w:fldCharType="end"/>
    </w:r>
  </w:p>
  <w:p w14:paraId="07284597" w14:textId="77777777" w:rsidR="00E1080F" w:rsidRPr="009F2719" w:rsidRDefault="00E1080F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FF64" w14:textId="77777777" w:rsidR="008A6E41" w:rsidRDefault="008A6E41" w:rsidP="005839D5">
      <w:pPr>
        <w:spacing w:line="240" w:lineRule="auto"/>
      </w:pPr>
      <w:r>
        <w:separator/>
      </w:r>
    </w:p>
  </w:footnote>
  <w:footnote w:type="continuationSeparator" w:id="0">
    <w:p w14:paraId="1967F5DB" w14:textId="77777777" w:rsidR="008A6E41" w:rsidRDefault="008A6E41" w:rsidP="005839D5">
      <w:pPr>
        <w:spacing w:line="240" w:lineRule="auto"/>
      </w:pPr>
      <w:r>
        <w:continuationSeparator/>
      </w:r>
    </w:p>
  </w:footnote>
  <w:footnote w:type="continuationNotice" w:id="1">
    <w:p w14:paraId="3C414D12" w14:textId="77777777" w:rsidR="008A6E41" w:rsidRDefault="008A6E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10B" w14:textId="77777777" w:rsidR="00E1080F" w:rsidRPr="00671632" w:rsidRDefault="00E1080F" w:rsidP="0067163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82D58"/>
    <w:multiLevelType w:val="hybridMultilevel"/>
    <w:tmpl w:val="0C440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344"/>
    <w:multiLevelType w:val="hybridMultilevel"/>
    <w:tmpl w:val="75AA99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71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71760D"/>
    <w:multiLevelType w:val="hybridMultilevel"/>
    <w:tmpl w:val="821AC7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2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266E7"/>
    <w:multiLevelType w:val="hybridMultilevel"/>
    <w:tmpl w:val="0C440F78"/>
    <w:lvl w:ilvl="0" w:tplc="B1965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86EB4"/>
    <w:multiLevelType w:val="hybridMultilevel"/>
    <w:tmpl w:val="378C86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121DF1"/>
    <w:multiLevelType w:val="hybridMultilevel"/>
    <w:tmpl w:val="3C5273B4"/>
    <w:lvl w:ilvl="0" w:tplc="1FAEBD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3871DC"/>
    <w:multiLevelType w:val="hybridMultilevel"/>
    <w:tmpl w:val="2200C14E"/>
    <w:lvl w:ilvl="0" w:tplc="7A5691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3C971BE6"/>
    <w:multiLevelType w:val="hybridMultilevel"/>
    <w:tmpl w:val="ADECE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856EC"/>
    <w:multiLevelType w:val="hybridMultilevel"/>
    <w:tmpl w:val="E684E39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A934BD"/>
    <w:multiLevelType w:val="hybridMultilevel"/>
    <w:tmpl w:val="CE3E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CE3E1A"/>
    <w:multiLevelType w:val="hybridMultilevel"/>
    <w:tmpl w:val="6AB41294"/>
    <w:lvl w:ilvl="0" w:tplc="FFFFFFFF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7" w15:restartNumberingAfterBreak="0">
    <w:nsid w:val="49F4592B"/>
    <w:multiLevelType w:val="hybridMultilevel"/>
    <w:tmpl w:val="E026D7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337472DE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012F02"/>
    <w:multiLevelType w:val="hybridMultilevel"/>
    <w:tmpl w:val="9A16E508"/>
    <w:lvl w:ilvl="0" w:tplc="EC5E90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4BD2FC5"/>
    <w:multiLevelType w:val="hybridMultilevel"/>
    <w:tmpl w:val="84D202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D5BAB97C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5EDE37DD"/>
    <w:multiLevelType w:val="hybridMultilevel"/>
    <w:tmpl w:val="A7FE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17347E2"/>
    <w:multiLevelType w:val="hybridMultilevel"/>
    <w:tmpl w:val="F2122CEC"/>
    <w:lvl w:ilvl="0" w:tplc="AAE4682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C84DD1"/>
    <w:multiLevelType w:val="multilevel"/>
    <w:tmpl w:val="E68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5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24F0A3A"/>
    <w:multiLevelType w:val="hybridMultilevel"/>
    <w:tmpl w:val="0B4EF1D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765778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53116"/>
    <w:multiLevelType w:val="hybridMultilevel"/>
    <w:tmpl w:val="3662D6E2"/>
    <w:lvl w:ilvl="0" w:tplc="2FB47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28000004">
    <w:abstractNumId w:val="70"/>
  </w:num>
  <w:num w:numId="2" w16cid:durableId="783307891">
    <w:abstractNumId w:val="20"/>
  </w:num>
  <w:num w:numId="3" w16cid:durableId="1837109865">
    <w:abstractNumId w:val="24"/>
  </w:num>
  <w:num w:numId="4" w16cid:durableId="1182932311">
    <w:abstractNumId w:val="63"/>
  </w:num>
  <w:num w:numId="5" w16cid:durableId="1350795262">
    <w:abstractNumId w:val="71"/>
  </w:num>
  <w:num w:numId="6" w16cid:durableId="1010066270">
    <w:abstractNumId w:val="17"/>
  </w:num>
  <w:num w:numId="7" w16cid:durableId="1804155551">
    <w:abstractNumId w:val="32"/>
  </w:num>
  <w:num w:numId="8" w16cid:durableId="1518232601">
    <w:abstractNumId w:val="26"/>
  </w:num>
  <w:num w:numId="9" w16cid:durableId="833423276">
    <w:abstractNumId w:val="53"/>
  </w:num>
  <w:num w:numId="10" w16cid:durableId="1041900807">
    <w:abstractNumId w:val="36"/>
  </w:num>
  <w:num w:numId="11" w16cid:durableId="1256016814">
    <w:abstractNumId w:val="33"/>
  </w:num>
  <w:num w:numId="12" w16cid:durableId="2048676881">
    <w:abstractNumId w:val="14"/>
  </w:num>
  <w:num w:numId="13" w16cid:durableId="1656953928">
    <w:abstractNumId w:val="19"/>
  </w:num>
  <w:num w:numId="14" w16cid:durableId="1181818922">
    <w:abstractNumId w:val="54"/>
  </w:num>
  <w:num w:numId="15" w16cid:durableId="428964210">
    <w:abstractNumId w:val="38"/>
  </w:num>
  <w:num w:numId="16" w16cid:durableId="733352935">
    <w:abstractNumId w:val="60"/>
  </w:num>
  <w:num w:numId="17" w16cid:durableId="733430862">
    <w:abstractNumId w:val="62"/>
  </w:num>
  <w:num w:numId="18" w16cid:durableId="728498587">
    <w:abstractNumId w:val="21"/>
  </w:num>
  <w:num w:numId="19" w16cid:durableId="2031249759">
    <w:abstractNumId w:val="59"/>
  </w:num>
  <w:num w:numId="20" w16cid:durableId="1776362209">
    <w:abstractNumId w:val="45"/>
  </w:num>
  <w:num w:numId="21" w16cid:durableId="2051370998">
    <w:abstractNumId w:val="23"/>
  </w:num>
  <w:num w:numId="22" w16cid:durableId="242573283">
    <w:abstractNumId w:val="27"/>
  </w:num>
  <w:num w:numId="23" w16cid:durableId="1898664696">
    <w:abstractNumId w:val="39"/>
  </w:num>
  <w:num w:numId="24" w16cid:durableId="1988435572">
    <w:abstractNumId w:val="4"/>
  </w:num>
  <w:num w:numId="25" w16cid:durableId="525599706">
    <w:abstractNumId w:val="61"/>
  </w:num>
  <w:num w:numId="26" w16cid:durableId="996615975">
    <w:abstractNumId w:val="31"/>
  </w:num>
  <w:num w:numId="27" w16cid:durableId="1365473334">
    <w:abstractNumId w:val="16"/>
  </w:num>
  <w:num w:numId="28" w16cid:durableId="1609845906">
    <w:abstractNumId w:val="64"/>
  </w:num>
  <w:num w:numId="29" w16cid:durableId="2086029018">
    <w:abstractNumId w:val="9"/>
  </w:num>
  <w:num w:numId="30" w16cid:durableId="353268427">
    <w:abstractNumId w:val="65"/>
  </w:num>
  <w:num w:numId="31" w16cid:durableId="1652638382">
    <w:abstractNumId w:val="58"/>
  </w:num>
  <w:num w:numId="32" w16cid:durableId="573931202">
    <w:abstractNumId w:val="48"/>
  </w:num>
  <w:num w:numId="33" w16cid:durableId="963268687">
    <w:abstractNumId w:val="73"/>
  </w:num>
  <w:num w:numId="34" w16cid:durableId="1809712041">
    <w:abstractNumId w:val="15"/>
  </w:num>
  <w:num w:numId="35" w16cid:durableId="609707505">
    <w:abstractNumId w:val="29"/>
  </w:num>
  <w:num w:numId="36" w16cid:durableId="349989730">
    <w:abstractNumId w:val="7"/>
  </w:num>
  <w:num w:numId="37" w16cid:durableId="1706371427">
    <w:abstractNumId w:val="6"/>
  </w:num>
  <w:num w:numId="38" w16cid:durableId="1015959226">
    <w:abstractNumId w:val="49"/>
  </w:num>
  <w:num w:numId="39" w16cid:durableId="298658635">
    <w:abstractNumId w:val="51"/>
  </w:num>
  <w:num w:numId="40" w16cid:durableId="23795711">
    <w:abstractNumId w:val="68"/>
  </w:num>
  <w:num w:numId="41" w16cid:durableId="448161546">
    <w:abstractNumId w:val="52"/>
  </w:num>
  <w:num w:numId="42" w16cid:durableId="1935938958">
    <w:abstractNumId w:val="55"/>
  </w:num>
  <w:num w:numId="43" w16cid:durableId="2145275057">
    <w:abstractNumId w:val="44"/>
  </w:num>
  <w:num w:numId="44" w16cid:durableId="607930963">
    <w:abstractNumId w:val="22"/>
  </w:num>
  <w:num w:numId="45" w16cid:durableId="1269433401">
    <w:abstractNumId w:val="25"/>
  </w:num>
  <w:num w:numId="46" w16cid:durableId="1054087623">
    <w:abstractNumId w:val="18"/>
  </w:num>
  <w:num w:numId="47" w16cid:durableId="1011949239">
    <w:abstractNumId w:val="28"/>
  </w:num>
  <w:num w:numId="48" w16cid:durableId="1138260327">
    <w:abstractNumId w:val="50"/>
  </w:num>
  <w:num w:numId="49" w16cid:durableId="1127971796">
    <w:abstractNumId w:val="40"/>
  </w:num>
  <w:num w:numId="50" w16cid:durableId="1567953862">
    <w:abstractNumId w:val="34"/>
  </w:num>
  <w:num w:numId="51" w16cid:durableId="1565944489">
    <w:abstractNumId w:val="30"/>
  </w:num>
  <w:num w:numId="52" w16cid:durableId="239608454">
    <w:abstractNumId w:val="41"/>
  </w:num>
  <w:num w:numId="53" w16cid:durableId="1008144711">
    <w:abstractNumId w:val="8"/>
  </w:num>
  <w:num w:numId="54" w16cid:durableId="781730717">
    <w:abstractNumId w:val="57"/>
  </w:num>
  <w:num w:numId="55" w16cid:durableId="481429886">
    <w:abstractNumId w:val="72"/>
  </w:num>
  <w:num w:numId="56" w16cid:durableId="1152212986">
    <w:abstractNumId w:val="47"/>
  </w:num>
  <w:num w:numId="57" w16cid:durableId="1106002486">
    <w:abstractNumId w:val="46"/>
  </w:num>
  <w:num w:numId="58" w16cid:durableId="458766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2282634">
    <w:abstractNumId w:val="2"/>
    <w:lvlOverride w:ilvl="0">
      <w:startOverride w:val="1"/>
    </w:lvlOverride>
  </w:num>
  <w:num w:numId="60" w16cid:durableId="1887719460">
    <w:abstractNumId w:val="12"/>
  </w:num>
  <w:num w:numId="61" w16cid:durableId="820999859">
    <w:abstractNumId w:val="42"/>
  </w:num>
  <w:num w:numId="62" w16cid:durableId="2086489170">
    <w:abstractNumId w:val="37"/>
  </w:num>
  <w:num w:numId="63" w16cid:durableId="5392467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8379911">
    <w:abstractNumId w:val="69"/>
  </w:num>
  <w:num w:numId="65" w16cid:durableId="1004282140">
    <w:abstractNumId w:val="56"/>
  </w:num>
  <w:num w:numId="66" w16cid:durableId="945313262">
    <w:abstractNumId w:val="43"/>
  </w:num>
  <w:num w:numId="67" w16cid:durableId="958412136">
    <w:abstractNumId w:val="10"/>
  </w:num>
  <w:num w:numId="68" w16cid:durableId="653223491">
    <w:abstractNumId w:val="35"/>
  </w:num>
  <w:num w:numId="69" w16cid:durableId="932392576">
    <w:abstractNumId w:val="67"/>
  </w:num>
  <w:num w:numId="70" w16cid:durableId="1133407334">
    <w:abstractNumId w:val="11"/>
  </w:num>
  <w:num w:numId="71" w16cid:durableId="214002110">
    <w:abstractNumId w:val="66"/>
  </w:num>
  <w:num w:numId="72" w16cid:durableId="496698144">
    <w:abstractNumId w:val="1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422"/>
    <w:rsid w:val="00074A7A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5DFE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0009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3C35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02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3433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008"/>
    <w:rsid w:val="001C7E87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D38"/>
    <w:rsid w:val="00234CCE"/>
    <w:rsid w:val="00241535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1BBB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2F18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4155"/>
    <w:rsid w:val="002D5D94"/>
    <w:rsid w:val="002D7564"/>
    <w:rsid w:val="002E1283"/>
    <w:rsid w:val="002E392D"/>
    <w:rsid w:val="002E685E"/>
    <w:rsid w:val="002E68D9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634C"/>
    <w:rsid w:val="00306953"/>
    <w:rsid w:val="003071C3"/>
    <w:rsid w:val="00310653"/>
    <w:rsid w:val="0031072C"/>
    <w:rsid w:val="00310C22"/>
    <w:rsid w:val="00310EA8"/>
    <w:rsid w:val="00311979"/>
    <w:rsid w:val="003142EF"/>
    <w:rsid w:val="0031556E"/>
    <w:rsid w:val="0032031F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A22"/>
    <w:rsid w:val="00364E14"/>
    <w:rsid w:val="00365603"/>
    <w:rsid w:val="00366413"/>
    <w:rsid w:val="003676A1"/>
    <w:rsid w:val="00367F1F"/>
    <w:rsid w:val="0037011C"/>
    <w:rsid w:val="003727D7"/>
    <w:rsid w:val="00373A1F"/>
    <w:rsid w:val="00373F29"/>
    <w:rsid w:val="00374179"/>
    <w:rsid w:val="00375CF7"/>
    <w:rsid w:val="00376082"/>
    <w:rsid w:val="00377118"/>
    <w:rsid w:val="0038117C"/>
    <w:rsid w:val="00381C6A"/>
    <w:rsid w:val="0038213B"/>
    <w:rsid w:val="003822C2"/>
    <w:rsid w:val="00383102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41B7"/>
    <w:rsid w:val="003E5499"/>
    <w:rsid w:val="003E5AB8"/>
    <w:rsid w:val="003E6A1E"/>
    <w:rsid w:val="003E7034"/>
    <w:rsid w:val="003E7078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9B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1395"/>
    <w:rsid w:val="004319A0"/>
    <w:rsid w:val="00432635"/>
    <w:rsid w:val="004327E2"/>
    <w:rsid w:val="0043324E"/>
    <w:rsid w:val="004340CD"/>
    <w:rsid w:val="00435724"/>
    <w:rsid w:val="00435C9D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5589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D7806"/>
    <w:rsid w:val="004E0578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0FB1"/>
    <w:rsid w:val="005121D7"/>
    <w:rsid w:val="0051247E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1688"/>
    <w:rsid w:val="005720FF"/>
    <w:rsid w:val="0057355D"/>
    <w:rsid w:val="00573B33"/>
    <w:rsid w:val="00575134"/>
    <w:rsid w:val="00575D89"/>
    <w:rsid w:val="005772F0"/>
    <w:rsid w:val="00577409"/>
    <w:rsid w:val="00577D57"/>
    <w:rsid w:val="005809F4"/>
    <w:rsid w:val="00580DFC"/>
    <w:rsid w:val="00582449"/>
    <w:rsid w:val="005839D5"/>
    <w:rsid w:val="00586196"/>
    <w:rsid w:val="0059009B"/>
    <w:rsid w:val="005909F3"/>
    <w:rsid w:val="00590B5D"/>
    <w:rsid w:val="00591B6C"/>
    <w:rsid w:val="00591E2B"/>
    <w:rsid w:val="00594922"/>
    <w:rsid w:val="00595870"/>
    <w:rsid w:val="005A1AAF"/>
    <w:rsid w:val="005A2380"/>
    <w:rsid w:val="005A240C"/>
    <w:rsid w:val="005A33A5"/>
    <w:rsid w:val="005A3FAF"/>
    <w:rsid w:val="005A4FB8"/>
    <w:rsid w:val="005A52DE"/>
    <w:rsid w:val="005A534D"/>
    <w:rsid w:val="005A6A19"/>
    <w:rsid w:val="005A6AF7"/>
    <w:rsid w:val="005A74B7"/>
    <w:rsid w:val="005A7ACD"/>
    <w:rsid w:val="005B0268"/>
    <w:rsid w:val="005B0D2E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4F96"/>
    <w:rsid w:val="005D510A"/>
    <w:rsid w:val="005D67EE"/>
    <w:rsid w:val="005E1AED"/>
    <w:rsid w:val="005E223D"/>
    <w:rsid w:val="005E299C"/>
    <w:rsid w:val="005E2BB1"/>
    <w:rsid w:val="005E3F40"/>
    <w:rsid w:val="005E4A7E"/>
    <w:rsid w:val="005E55C7"/>
    <w:rsid w:val="005E5707"/>
    <w:rsid w:val="005F1E45"/>
    <w:rsid w:val="005F43EF"/>
    <w:rsid w:val="0060001B"/>
    <w:rsid w:val="00600457"/>
    <w:rsid w:val="00601AA5"/>
    <w:rsid w:val="00601F96"/>
    <w:rsid w:val="0060219E"/>
    <w:rsid w:val="006023E0"/>
    <w:rsid w:val="00603BD8"/>
    <w:rsid w:val="00605C77"/>
    <w:rsid w:val="00606F12"/>
    <w:rsid w:val="006071AD"/>
    <w:rsid w:val="00607572"/>
    <w:rsid w:val="00607EC0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4635"/>
    <w:rsid w:val="00636989"/>
    <w:rsid w:val="0063745A"/>
    <w:rsid w:val="00643E71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25A2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D7617"/>
    <w:rsid w:val="006D7BDE"/>
    <w:rsid w:val="006E1693"/>
    <w:rsid w:val="006E1CC4"/>
    <w:rsid w:val="006E1F26"/>
    <w:rsid w:val="006E39F9"/>
    <w:rsid w:val="006E4175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7A0"/>
    <w:rsid w:val="007A4A63"/>
    <w:rsid w:val="007A5302"/>
    <w:rsid w:val="007A7D36"/>
    <w:rsid w:val="007B1A9E"/>
    <w:rsid w:val="007B43DF"/>
    <w:rsid w:val="007B5D7E"/>
    <w:rsid w:val="007B79B7"/>
    <w:rsid w:val="007C058C"/>
    <w:rsid w:val="007C08A5"/>
    <w:rsid w:val="007C2B19"/>
    <w:rsid w:val="007C4977"/>
    <w:rsid w:val="007C4CF9"/>
    <w:rsid w:val="007C52C6"/>
    <w:rsid w:val="007C5677"/>
    <w:rsid w:val="007C6711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8A4"/>
    <w:rsid w:val="007E5E02"/>
    <w:rsid w:val="007E69C1"/>
    <w:rsid w:val="007E6C4F"/>
    <w:rsid w:val="007F23E6"/>
    <w:rsid w:val="007F4086"/>
    <w:rsid w:val="007F6390"/>
    <w:rsid w:val="007F77EE"/>
    <w:rsid w:val="007F7E6E"/>
    <w:rsid w:val="0080071A"/>
    <w:rsid w:val="0080131C"/>
    <w:rsid w:val="00802587"/>
    <w:rsid w:val="008027EC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3593B"/>
    <w:rsid w:val="00840273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63AE"/>
    <w:rsid w:val="00886517"/>
    <w:rsid w:val="00887698"/>
    <w:rsid w:val="008902F6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01E"/>
    <w:rsid w:val="008A6388"/>
    <w:rsid w:val="008A6E41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3B3D"/>
    <w:rsid w:val="008E40E3"/>
    <w:rsid w:val="008E6215"/>
    <w:rsid w:val="008E6A2A"/>
    <w:rsid w:val="008F15C7"/>
    <w:rsid w:val="008F1A16"/>
    <w:rsid w:val="008F1A6D"/>
    <w:rsid w:val="008F1BA1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56E1"/>
    <w:rsid w:val="00990662"/>
    <w:rsid w:val="00990F6A"/>
    <w:rsid w:val="009911B8"/>
    <w:rsid w:val="009914DA"/>
    <w:rsid w:val="00991D18"/>
    <w:rsid w:val="009920EE"/>
    <w:rsid w:val="009963D9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3330"/>
    <w:rsid w:val="009D5763"/>
    <w:rsid w:val="009D5D8F"/>
    <w:rsid w:val="009D5E37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2CFA"/>
    <w:rsid w:val="00A237EA"/>
    <w:rsid w:val="00A23A42"/>
    <w:rsid w:val="00A24029"/>
    <w:rsid w:val="00A24510"/>
    <w:rsid w:val="00A24EF1"/>
    <w:rsid w:val="00A26E09"/>
    <w:rsid w:val="00A26FD5"/>
    <w:rsid w:val="00A271F3"/>
    <w:rsid w:val="00A27DB3"/>
    <w:rsid w:val="00A30403"/>
    <w:rsid w:val="00A31A60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034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6529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1B2B"/>
    <w:rsid w:val="00AA35B0"/>
    <w:rsid w:val="00AA3AA2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47039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7A9"/>
    <w:rsid w:val="00B818F8"/>
    <w:rsid w:val="00B822F7"/>
    <w:rsid w:val="00B82799"/>
    <w:rsid w:val="00B83608"/>
    <w:rsid w:val="00B85DDF"/>
    <w:rsid w:val="00B8623F"/>
    <w:rsid w:val="00B86A49"/>
    <w:rsid w:val="00B8732A"/>
    <w:rsid w:val="00B87426"/>
    <w:rsid w:val="00B904FB"/>
    <w:rsid w:val="00B92785"/>
    <w:rsid w:val="00B928B7"/>
    <w:rsid w:val="00B92CD9"/>
    <w:rsid w:val="00B93402"/>
    <w:rsid w:val="00B93C16"/>
    <w:rsid w:val="00B94B3A"/>
    <w:rsid w:val="00B95642"/>
    <w:rsid w:val="00B968FE"/>
    <w:rsid w:val="00B972CC"/>
    <w:rsid w:val="00BA007F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1966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9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60D9"/>
    <w:rsid w:val="00CC7982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26A4"/>
    <w:rsid w:val="00D05C10"/>
    <w:rsid w:val="00D05EC8"/>
    <w:rsid w:val="00D10151"/>
    <w:rsid w:val="00D15819"/>
    <w:rsid w:val="00D15FC3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3AE0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23F"/>
    <w:rsid w:val="00DB6337"/>
    <w:rsid w:val="00DB70DE"/>
    <w:rsid w:val="00DB7A1E"/>
    <w:rsid w:val="00DC1A05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315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0BE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23F6"/>
    <w:rsid w:val="00E53085"/>
    <w:rsid w:val="00E53273"/>
    <w:rsid w:val="00E533E5"/>
    <w:rsid w:val="00E53D01"/>
    <w:rsid w:val="00E610A8"/>
    <w:rsid w:val="00E6136C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5A2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2BF2"/>
    <w:rsid w:val="00EC6627"/>
    <w:rsid w:val="00EC7539"/>
    <w:rsid w:val="00ED038A"/>
    <w:rsid w:val="00ED1D7B"/>
    <w:rsid w:val="00ED1FA7"/>
    <w:rsid w:val="00ED2745"/>
    <w:rsid w:val="00ED2C0A"/>
    <w:rsid w:val="00ED309C"/>
    <w:rsid w:val="00ED3B25"/>
    <w:rsid w:val="00ED6E2E"/>
    <w:rsid w:val="00ED75BF"/>
    <w:rsid w:val="00ED7913"/>
    <w:rsid w:val="00EE0F18"/>
    <w:rsid w:val="00EE1A6E"/>
    <w:rsid w:val="00EE4295"/>
    <w:rsid w:val="00EE5E95"/>
    <w:rsid w:val="00EF14DB"/>
    <w:rsid w:val="00EF203D"/>
    <w:rsid w:val="00EF3ACF"/>
    <w:rsid w:val="00EF444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6E68"/>
    <w:rsid w:val="00F67694"/>
    <w:rsid w:val="00F7090D"/>
    <w:rsid w:val="00F7182D"/>
    <w:rsid w:val="00F72F6F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73A8"/>
    <w:rsid w:val="00FB7C7B"/>
    <w:rsid w:val="00FC4A6E"/>
    <w:rsid w:val="00FC6082"/>
    <w:rsid w:val="00FC6C2F"/>
    <w:rsid w:val="00FC7466"/>
    <w:rsid w:val="00FD142C"/>
    <w:rsid w:val="00FD21C4"/>
    <w:rsid w:val="00FD279E"/>
    <w:rsid w:val="00FD2894"/>
    <w:rsid w:val="00FD3838"/>
    <w:rsid w:val="00FD4AB8"/>
    <w:rsid w:val="00FD53F9"/>
    <w:rsid w:val="00FD6219"/>
    <w:rsid w:val="00FD73C2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3C57F"/>
  <w15:docId w15:val="{0BF05034-B5F7-4FF4-A1B6-EF0A923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4ECA-7E73-4FB3-B9EB-E195F4D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udziału w projekcie „Kooperacje 3D – model wielosektorowej współpracy na rzecz wsparciaosób i rodzin” od 2022 roku.</vt:lpstr>
    </vt:vector>
  </TitlesOfParts>
  <Company>ROPS</Company>
  <LinksUpToDate>false</LinksUpToDate>
  <CharactersWithSpaces>9654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udziału w projekcie „Kooperacje 3D – model wielosektorowej współpracy na rzecz wsparciaosób i rodzin” od 2022 roku.</dc:title>
  <dc:creator>szatorski</dc:creator>
  <cp:lastModifiedBy>kszymura</cp:lastModifiedBy>
  <cp:revision>3</cp:revision>
  <cp:lastPrinted>2023-02-16T09:07:00Z</cp:lastPrinted>
  <dcterms:created xsi:type="dcterms:W3CDTF">2023-02-24T08:38:00Z</dcterms:created>
  <dcterms:modified xsi:type="dcterms:W3CDTF">2023-03-07T09:45:00Z</dcterms:modified>
</cp:coreProperties>
</file>